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pict>
          <v:shape id="_x0000_s1026" o:spid="_x0000_s1026" o:spt="136" type="#_x0000_t136" style="position:absolute;left:0pt;margin-left:1.55pt;margin-top:451.85pt;height:40pt;width:100pt;mso-position-horizontal-relative:page;mso-position-vertical-relative:page;rotation:20643840f;z-index:-25443328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27" o:spid="_x0000_s1027" o:spt="136" type="#_x0000_t136" style="position:absolute;left:0pt;margin-left:341.4pt;margin-top:508.85pt;height:40pt;width:100pt;mso-position-horizontal-relative:page;mso-position-vertical-relative:page;rotation:20643840f;z-index:-25442713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9"/>
        </w:rPr>
      </w:pPr>
    </w:p>
    <w:p>
      <w:pPr>
        <w:spacing w:before="39"/>
        <w:ind w:left="2633" w:right="3293" w:firstLine="0"/>
        <w:jc w:val="center"/>
        <w:rPr>
          <w:rFonts w:ascii="Times New Roman"/>
          <w:b/>
          <w:sz w:val="144"/>
        </w:rPr>
      </w:pPr>
      <w:r>
        <w:pict>
          <v:shape id="_x0000_s1028" o:spid="_x0000_s1028" o:spt="136" type="#_x0000_t136" style="position:absolute;left:0pt;margin-left:394.9pt;margin-top:17.85pt;height:40pt;width:100pt;mso-position-horizontal-relative:page;rotation:20643840f;z-index:-2544302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Times New Roman"/>
          <w:b/>
          <w:color w:val="FF0000"/>
          <w:sz w:val="144"/>
        </w:rPr>
        <w:t>NISIN</w:t>
      </w:r>
    </w:p>
    <w:p>
      <w:pPr>
        <w:pStyle w:val="2"/>
        <w:spacing w:before="8"/>
        <w:rPr>
          <w:rFonts w:ascii="Times New Roman"/>
          <w:b/>
          <w:sz w:val="13"/>
        </w:rPr>
      </w:pPr>
      <w:r>
        <w:pict>
          <v:line id="_x0000_s1029" o:spid="_x0000_s1029" o:spt="20" style="position:absolute;left:0pt;margin-left:45.05pt;margin-top:10.2pt;height:0pt;width:504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</w:p>
    <w:p>
      <w:pPr>
        <w:pStyle w:val="2"/>
        <w:rPr>
          <w:rFonts w:ascii="Times New Roman"/>
          <w:b/>
          <w:sz w:val="20"/>
        </w:rPr>
      </w:pPr>
    </w:p>
    <w:p>
      <w:pPr>
        <w:pStyle w:val="2"/>
        <w:rPr>
          <w:rFonts w:ascii="Times New Roman"/>
          <w:b/>
          <w:sz w:val="20"/>
        </w:rPr>
      </w:pPr>
    </w:p>
    <w:p>
      <w:pPr>
        <w:pStyle w:val="2"/>
        <w:rPr>
          <w:rFonts w:ascii="Times New Roman"/>
          <w:b/>
          <w:sz w:val="20"/>
        </w:rPr>
      </w:pPr>
    </w:p>
    <w:p>
      <w:pPr>
        <w:pStyle w:val="2"/>
        <w:rPr>
          <w:rFonts w:ascii="Times New Roman"/>
          <w:b/>
          <w:sz w:val="20"/>
        </w:rPr>
      </w:pPr>
    </w:p>
    <w:p>
      <w:pPr>
        <w:pStyle w:val="2"/>
        <w:spacing w:before="1"/>
        <w:rPr>
          <w:rFonts w:ascii="Times New Roman"/>
          <w:b/>
          <w:sz w:val="28"/>
        </w:rPr>
      </w:pPr>
    </w:p>
    <w:p>
      <w:pPr>
        <w:spacing w:before="0" w:line="924" w:lineRule="exact"/>
        <w:ind w:left="2633" w:right="3454" w:firstLine="0"/>
        <w:jc w:val="center"/>
        <w:rPr>
          <w:rFonts w:hint="eastAsia" w:ascii="微软雅黑" w:eastAsia="微软雅黑"/>
          <w:b/>
          <w:sz w:val="52"/>
        </w:rPr>
      </w:pPr>
      <w:r>
        <w:pict>
          <v:shape id="_x0000_s1030" o:spid="_x0000_s1030" o:spt="136" type="#_x0000_t136" style="position:absolute;left:0pt;margin-left:298.55pt;margin-top:-44.75pt;height:40pt;width:100pt;mso-position-horizontal-relative:page;rotation:20643840f;z-index:25166233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微软雅黑" w:eastAsia="微软雅黑"/>
          <w:b/>
          <w:sz w:val="52"/>
        </w:rPr>
        <w:t>产品规格承认书</w:t>
      </w:r>
    </w:p>
    <w:p>
      <w:pPr>
        <w:spacing w:before="116"/>
        <w:ind w:left="2633" w:right="3455" w:firstLine="0"/>
        <w:jc w:val="center"/>
        <w:rPr>
          <w:rFonts w:ascii="Arial"/>
          <w:sz w:val="32"/>
        </w:rPr>
      </w:pPr>
      <w:r>
        <w:pict>
          <v:shape id="_x0000_s1031" o:spid="_x0000_s1031" o:spt="136" type="#_x0000_t136" style="position:absolute;left:0pt;margin-left:143pt;margin-top:64.55pt;height:40pt;width:100pt;mso-position-horizontal-relative:page;rotation:20643840f;z-index:-25443225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2" o:spid="_x0000_s1032" o:spt="136" type="#_x0000_t136" style="position:absolute;left:0pt;margin-left:497pt;margin-top:107.4pt;height:40pt;width:100pt;mso-position-horizontal-relative:page;rotation:20643840f;z-index:-25442611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sz w:val="32"/>
        </w:rPr>
        <w:t>Product Specifications for Approval</w:t>
      </w: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spacing w:before="8"/>
        <w:rPr>
          <w:rFonts w:ascii="Arial"/>
          <w:sz w:val="19"/>
        </w:rPr>
      </w:pPr>
    </w:p>
    <w:tbl>
      <w:tblPr>
        <w:tblStyle w:val="3"/>
        <w:tblW w:w="0" w:type="auto"/>
        <w:tblInd w:w="66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543"/>
        <w:gridCol w:w="1543"/>
        <w:gridCol w:w="1550"/>
        <w:gridCol w:w="1543"/>
        <w:gridCol w:w="154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636" w:type="dxa"/>
            <w:gridSpan w:val="3"/>
          </w:tcPr>
          <w:p>
            <w:pPr>
              <w:pStyle w:val="7"/>
              <w:spacing w:before="81" w:line="324" w:lineRule="auto"/>
              <w:ind w:left="107" w:right="2681"/>
              <w:rPr>
                <w:rFonts w:hint="eastAsia" w:ascii="黑体" w:eastAsia="黑体"/>
                <w:sz w:val="36"/>
              </w:rPr>
            </w:pPr>
            <w:r>
              <w:rPr>
                <w:rFonts w:hint="eastAsia" w:ascii="黑体" w:eastAsia="黑体"/>
                <w:sz w:val="36"/>
              </w:rPr>
              <w:t>客户：北斗项目名称：</w:t>
            </w:r>
          </w:p>
        </w:tc>
        <w:tc>
          <w:tcPr>
            <w:tcW w:w="4636" w:type="dxa"/>
            <w:gridSpan w:val="3"/>
          </w:tcPr>
          <w:p>
            <w:pPr>
              <w:pStyle w:val="7"/>
              <w:spacing w:before="81"/>
              <w:ind w:left="644" w:right="603"/>
              <w:jc w:val="center"/>
              <w:rPr>
                <w:rFonts w:hint="eastAsia" w:ascii="黑体" w:eastAsia="黑体"/>
                <w:sz w:val="36"/>
              </w:rPr>
            </w:pPr>
            <w:r>
              <w:rPr>
                <w:rFonts w:hint="eastAsia" w:ascii="黑体" w:eastAsia="黑体"/>
                <w:sz w:val="36"/>
              </w:rPr>
              <w:t>日欣型号：</w:t>
            </w:r>
          </w:p>
          <w:p>
            <w:pPr>
              <w:pStyle w:val="7"/>
              <w:spacing w:before="187"/>
              <w:ind w:left="644" w:right="604"/>
              <w:jc w:val="center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NS090CQ1001AZ01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50" w:type="dxa"/>
          </w:tcPr>
          <w:p>
            <w:pPr>
              <w:pStyle w:val="7"/>
              <w:spacing w:before="4"/>
              <w:ind w:left="86" w:right="4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</w:t>
            </w:r>
          </w:p>
          <w:p>
            <w:pPr>
              <w:pStyle w:val="7"/>
              <w:spacing w:before="20"/>
              <w:ind w:left="86" w:right="4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APPROVED</w:t>
            </w:r>
          </w:p>
        </w:tc>
        <w:tc>
          <w:tcPr>
            <w:tcW w:w="1543" w:type="dxa"/>
          </w:tcPr>
          <w:p>
            <w:pPr>
              <w:pStyle w:val="7"/>
              <w:spacing w:before="4"/>
              <w:ind w:left="88" w:right="4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pStyle w:val="7"/>
              <w:spacing w:before="20"/>
              <w:ind w:left="88" w:right="4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CHECKED</w:t>
            </w:r>
          </w:p>
        </w:tc>
        <w:tc>
          <w:tcPr>
            <w:tcW w:w="1543" w:type="dxa"/>
          </w:tcPr>
          <w:p>
            <w:pPr>
              <w:pStyle w:val="7"/>
              <w:spacing w:before="4"/>
              <w:ind w:left="88" w:right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拟制</w:t>
            </w:r>
          </w:p>
          <w:p>
            <w:pPr>
              <w:pStyle w:val="7"/>
              <w:spacing w:before="20"/>
              <w:ind w:left="88" w:right="11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DESIGNED</w:t>
            </w:r>
          </w:p>
        </w:tc>
        <w:tc>
          <w:tcPr>
            <w:tcW w:w="1550" w:type="dxa"/>
          </w:tcPr>
          <w:p>
            <w:pPr>
              <w:pStyle w:val="7"/>
              <w:spacing w:before="4"/>
              <w:ind w:left="84" w:right="4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</w:t>
            </w:r>
          </w:p>
          <w:p>
            <w:pPr>
              <w:pStyle w:val="7"/>
              <w:spacing w:before="20"/>
              <w:ind w:left="84" w:right="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APPROVED</w:t>
            </w:r>
          </w:p>
        </w:tc>
        <w:tc>
          <w:tcPr>
            <w:tcW w:w="1543" w:type="dxa"/>
          </w:tcPr>
          <w:p>
            <w:pPr>
              <w:pStyle w:val="7"/>
              <w:spacing w:before="4"/>
              <w:ind w:left="88" w:right="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pStyle w:val="7"/>
              <w:spacing w:before="20"/>
              <w:ind w:left="88" w:right="4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CHECKED</w:t>
            </w:r>
          </w:p>
        </w:tc>
        <w:tc>
          <w:tcPr>
            <w:tcW w:w="1543" w:type="dxa"/>
          </w:tcPr>
          <w:p>
            <w:pPr>
              <w:pStyle w:val="7"/>
              <w:spacing w:before="4"/>
              <w:ind w:left="88" w:right="4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拟制</w:t>
            </w:r>
          </w:p>
          <w:p>
            <w:pPr>
              <w:pStyle w:val="7"/>
              <w:spacing w:before="20"/>
              <w:ind w:left="88" w:right="1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DESIGNED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550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  <w:tc>
          <w:tcPr>
            <w:tcW w:w="1543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  <w:tc>
          <w:tcPr>
            <w:tcW w:w="1543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  <w:tc>
          <w:tcPr>
            <w:tcW w:w="1543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  <w:tc>
          <w:tcPr>
            <w:tcW w:w="1543" w:type="dxa"/>
          </w:tcPr>
          <w:p>
            <w:pPr>
              <w:pStyle w:val="7"/>
              <w:rPr>
                <w:rFonts w:ascii="Times New Roman"/>
                <w:sz w:val="38"/>
              </w:rPr>
            </w:pPr>
          </w:p>
        </w:tc>
      </w:tr>
    </w:tbl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1"/>
        </w:rPr>
      </w:pPr>
    </w:p>
    <w:p>
      <w:pPr>
        <w:spacing w:before="90"/>
        <w:ind w:left="0" w:right="1121" w:firstLine="0"/>
        <w:jc w:val="right"/>
        <w:rPr>
          <w:rFonts w:ascii="Times New Roman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1672590</wp:posOffset>
            </wp:positionH>
            <wp:positionV relativeFrom="paragraph">
              <wp:posOffset>-1662430</wp:posOffset>
            </wp:positionV>
            <wp:extent cx="4113530" cy="1219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350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136" type="#_x0000_t136" style="position:absolute;left:0pt;margin-left:103.65pt;margin-top:3.7pt;height:40pt;width:100pt;mso-position-horizontal-relative:page;rotation:20643840f;z-index:25166438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4" o:spid="_x0000_s1034" o:spt="136" type="#_x0000_t136" style="position:absolute;left:0pt;margin-left:200pt;margin-top:-92.6pt;height:40pt;width:100pt;mso-position-horizontal-relative:page;rotation:20643840f;z-index:2516654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Times New Roman"/>
          <w:w w:val="95"/>
          <w:sz w:val="21"/>
        </w:rPr>
        <w:t>R-R-020-A0</w:t>
      </w:r>
    </w:p>
    <w:p>
      <w:pPr>
        <w:spacing w:after="0"/>
        <w:jc w:val="right"/>
        <w:rPr>
          <w:rFonts w:ascii="Times New Roman"/>
          <w:sz w:val="21"/>
        </w:rPr>
        <w:sectPr>
          <w:footerReference r:id="rId3" w:type="default"/>
          <w:type w:val="continuous"/>
          <w:pgSz w:w="11910" w:h="16840"/>
          <w:pgMar w:top="0" w:right="0" w:bottom="960" w:left="800" w:header="720" w:footer="761" w:gutter="0"/>
        </w:sectPr>
      </w:pPr>
    </w:p>
    <w:p>
      <w:pPr>
        <w:pStyle w:val="2"/>
        <w:spacing w:before="2"/>
        <w:rPr>
          <w:rFonts w:ascii="Times New Roman"/>
          <w:sz w:val="24"/>
        </w:rPr>
      </w:pPr>
      <w:r>
        <w:pict>
          <v:shape id="_x0000_s1035" o:spid="_x0000_s1035" o:spt="136" type="#_x0000_t136" style="position:absolute;left:0pt;margin-left:1.55pt;margin-top:451.85pt;height:40pt;width:100pt;mso-position-horizontal-relative:page;mso-position-vertical-relative:page;rotation:20643840f;z-index:-25442406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6" o:spid="_x0000_s1036" o:spt="136" type="#_x0000_t136" style="position:absolute;left:0pt;margin-left:143pt;margin-top:310.45pt;height:40pt;width:100pt;mso-position-horizontal-relative:page;mso-position-vertical-relative:page;rotation:20643840f;z-index:-25442304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7" o:spid="_x0000_s1037" o:spt="136" type="#_x0000_t136" style="position:absolute;left:0pt;margin-left:394.9pt;margin-top:58.55pt;height:40pt;width:100pt;mso-position-horizontal-relative:page;mso-position-vertical-relative:page;rotation:20643840f;z-index:-25442099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8" o:spid="_x0000_s1038" o:spt="136" type="#_x0000_t136" style="position:absolute;left:0pt;margin-left:103.65pt;margin-top:746.6pt;height:40pt;width:100pt;mso-position-horizontal-relative:page;mso-position-vertical-relative:page;rotation:20643840f;z-index:-25441996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39" o:spid="_x0000_s1039" o:spt="136" type="#_x0000_t136" style="position:absolute;left:0pt;margin-left:200pt;margin-top:650.3pt;height:40pt;width:100pt;mso-position-horizontal-relative:page;mso-position-vertical-relative:page;rotation:20643840f;z-index:-2544189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0" o:spid="_x0000_s1040" o:spt="136" type="#_x0000_t136" style="position:absolute;left:0pt;margin-left:341.4pt;margin-top:508.85pt;height:40pt;width:100pt;mso-position-horizontal-relative:page;mso-position-vertical-relative:page;rotation:20643840f;z-index:-2544179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1" o:spid="_x0000_s1041" o:spt="136" type="#_x0000_t136" style="position:absolute;left:0pt;margin-left:497pt;margin-top:353.3pt;height:40pt;width:100pt;mso-position-horizontal-relative:page;mso-position-vertical-relative:page;rotation:20643840f;z-index:-2544168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pStyle w:val="2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42" o:spid="_x0000_s1042" o:spt="203" style="height:0.75pt;width:504pt;" coordsize="10080,15">
            <o:lock v:ext="edit"/>
            <v:line id="_x0000_s1043" o:spid="_x0000_s1043" o:spt="20" style="position:absolute;left:0;top:7;height:0;width:1008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29"/>
        <w:ind w:left="102" w:right="0" w:firstLine="0"/>
        <w:jc w:val="left"/>
        <w:rPr>
          <w:b/>
          <w:sz w:val="28"/>
        </w:rPr>
      </w:pPr>
      <w:r>
        <w:pict>
          <v:shape id="_x0000_s1044" o:spid="_x0000_s1044" o:spt="136" type="#_x0000_t136" style="position:absolute;left:0pt;margin-left:298.55pt;margin-top:69.8pt;height:40pt;width:100pt;mso-position-horizontal-relative:page;rotation:20643840f;z-index:-25442201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bookmarkStart w:id="0" w:name="修改记录"/>
      <w:bookmarkEnd w:id="0"/>
      <w:r>
        <w:rPr>
          <w:b/>
          <w:sz w:val="28"/>
        </w:rPr>
        <w:t>修改记录</w:t>
      </w:r>
    </w:p>
    <w:p>
      <w:pPr>
        <w:spacing w:before="4" w:after="1" w:line="240" w:lineRule="auto"/>
        <w:rPr>
          <w:b/>
          <w:sz w:val="10"/>
        </w:rPr>
      </w:pPr>
    </w:p>
    <w:tbl>
      <w:tblPr>
        <w:tblStyle w:val="3"/>
        <w:tblW w:w="0" w:type="auto"/>
        <w:tblInd w:w="14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60"/>
        <w:gridCol w:w="5063"/>
        <w:gridCol w:w="1034"/>
        <w:gridCol w:w="12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66" w:hRule="atLeast"/>
        </w:trPr>
        <w:tc>
          <w:tcPr>
            <w:tcW w:w="1417" w:type="dxa"/>
          </w:tcPr>
          <w:p>
            <w:pPr>
              <w:pStyle w:val="7"/>
              <w:spacing w:before="131"/>
              <w:ind w:left="24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260" w:type="dxa"/>
          </w:tcPr>
          <w:p>
            <w:pPr>
              <w:pStyle w:val="7"/>
              <w:spacing w:before="131"/>
              <w:ind w:left="36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版本</w:t>
            </w:r>
          </w:p>
        </w:tc>
        <w:tc>
          <w:tcPr>
            <w:tcW w:w="5063" w:type="dxa"/>
          </w:tcPr>
          <w:p>
            <w:pPr>
              <w:pStyle w:val="7"/>
              <w:spacing w:before="131"/>
              <w:ind w:left="2028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修改内容</w:t>
            </w:r>
          </w:p>
        </w:tc>
        <w:tc>
          <w:tcPr>
            <w:tcW w:w="1034" w:type="dxa"/>
          </w:tcPr>
          <w:p>
            <w:pPr>
              <w:pStyle w:val="7"/>
              <w:spacing w:before="131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页数</w:t>
            </w:r>
          </w:p>
        </w:tc>
        <w:tc>
          <w:tcPr>
            <w:tcW w:w="1260" w:type="dxa"/>
          </w:tcPr>
          <w:p>
            <w:pPr>
              <w:pStyle w:val="7"/>
              <w:spacing w:before="131"/>
              <w:ind w:left="224"/>
              <w:rPr>
                <w:b/>
                <w:sz w:val="24"/>
              </w:rPr>
            </w:pPr>
            <w:bookmarkStart w:id="1" w:name="拟制"/>
            <w:bookmarkEnd w:id="1"/>
            <w:r>
              <w:rPr>
                <w:b/>
                <w:sz w:val="24"/>
              </w:rPr>
              <w:t>拟制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7" w:type="dxa"/>
          </w:tcPr>
          <w:p>
            <w:pPr>
              <w:pStyle w:val="7"/>
              <w:spacing w:before="147"/>
              <w:ind w:left="246" w:right="2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2024-8-2</w:t>
            </w:r>
          </w:p>
        </w:tc>
        <w:tc>
          <w:tcPr>
            <w:tcW w:w="1260" w:type="dxa"/>
          </w:tcPr>
          <w:p>
            <w:pPr>
              <w:pStyle w:val="7"/>
              <w:spacing w:before="147"/>
              <w:ind w:left="367" w:right="3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V00</w:t>
            </w:r>
          </w:p>
        </w:tc>
        <w:tc>
          <w:tcPr>
            <w:tcW w:w="5063" w:type="dxa"/>
          </w:tcPr>
          <w:p>
            <w:pPr>
              <w:pStyle w:val="7"/>
              <w:spacing w:before="131"/>
              <w:ind w:left="107"/>
              <w:rPr>
                <w:b/>
                <w:sz w:val="24"/>
              </w:rPr>
            </w:pPr>
            <w:bookmarkStart w:id="2" w:name="初版发行"/>
            <w:bookmarkEnd w:id="2"/>
            <w:r>
              <w:rPr>
                <w:b/>
                <w:sz w:val="24"/>
              </w:rPr>
              <w:t>初版发行</w:t>
            </w:r>
          </w:p>
        </w:tc>
        <w:tc>
          <w:tcPr>
            <w:tcW w:w="1034" w:type="dxa"/>
          </w:tcPr>
          <w:p>
            <w:pPr>
              <w:pStyle w:val="7"/>
              <w:spacing w:before="13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所有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17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5063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034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42"/>
              </w:rPr>
            </w:pPr>
          </w:p>
        </w:tc>
      </w:tr>
    </w:tbl>
    <w:p>
      <w:pPr>
        <w:spacing w:after="0"/>
        <w:rPr>
          <w:rFonts w:ascii="Times New Roman"/>
          <w:sz w:val="42"/>
        </w:rPr>
        <w:sectPr>
          <w:headerReference r:id="rId4" w:type="default"/>
          <w:footerReference r:id="rId5" w:type="default"/>
          <w:pgSz w:w="11910" w:h="16840"/>
          <w:pgMar w:top="1400" w:right="0" w:bottom="1380" w:left="800" w:header="872" w:footer="1181" w:gutter="0"/>
          <w:pgNumType w:start="2"/>
        </w:sectPr>
      </w:pPr>
    </w:p>
    <w:p>
      <w:pPr>
        <w:spacing w:before="8" w:after="1" w:line="240" w:lineRule="auto"/>
        <w:rPr>
          <w:b/>
          <w:sz w:val="21"/>
        </w:rPr>
      </w:pPr>
      <w:r>
        <w:pict>
          <v:shape id="_x0000_s1045" o:spid="_x0000_s1045" o:spt="136" type="#_x0000_t136" style="position:absolute;left:0pt;margin-left:1.55pt;margin-top:451.85pt;height:40pt;width:100pt;mso-position-horizontal-relative:page;mso-position-vertical-relative:page;rotation:20643840f;z-index:2516787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6" o:spid="_x0000_s1046" o:spt="136" type="#_x0000_t136" style="position:absolute;left:0pt;margin-left:394.9pt;margin-top:58.55pt;height:40pt;width:100pt;mso-position-horizontal-relative:page;mso-position-vertical-relative:page;rotation:20643840f;z-index:-2544117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7" o:spid="_x0000_s1047" o:spt="136" type="#_x0000_t136" style="position:absolute;left:0pt;margin-left:103.65pt;margin-top:746.6pt;height:40pt;width:100pt;mso-position-horizontal-relative:page;mso-position-vertical-relative:page;rotation:20643840f;z-index:25168281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8" o:spid="_x0000_s1048" o:spt="136" type="#_x0000_t136" style="position:absolute;left:0pt;margin-left:200pt;margin-top:650.3pt;height:40pt;width:100pt;mso-position-horizontal-relative:page;mso-position-vertical-relative:page;rotation:20643840f;z-index:25168384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49" o:spid="_x0000_s1049" o:spt="136" type="#_x0000_t136" style="position:absolute;left:0pt;margin-left:341.4pt;margin-top:508.85pt;height:40pt;width:100pt;mso-position-horizontal-relative:page;mso-position-vertical-relative:page;rotation:20643840f;z-index:25168486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spacing w:line="20" w:lineRule="exact"/>
        <w:ind w:left="94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5pt;width:504pt;" coordsize="10080,15">
            <o:lock v:ext="edit"/>
            <v:line id="_x0000_s1051" o:spid="_x0000_s1051" o:spt="20" style="position:absolute;left:0;top:7;height:0;width:1008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03"/>
        <w:ind w:left="2633" w:right="3454" w:firstLine="0"/>
        <w:jc w:val="center"/>
        <w:rPr>
          <w:b/>
          <w:sz w:val="32"/>
        </w:rPr>
      </w:pPr>
      <w:r>
        <w:rPr>
          <w:b/>
          <w:sz w:val="32"/>
        </w:rPr>
        <w:t>目录</w:t>
      </w:r>
    </w:p>
    <w:p>
      <w:pPr>
        <w:pStyle w:val="6"/>
        <w:numPr>
          <w:ilvl w:val="0"/>
          <w:numId w:val="1"/>
        </w:numPr>
        <w:tabs>
          <w:tab w:val="left" w:pos="690"/>
          <w:tab w:val="right" w:leader="hyphen" w:pos="10166"/>
        </w:tabs>
        <w:spacing w:before="240" w:after="0" w:line="240" w:lineRule="auto"/>
        <w:ind w:left="689" w:right="0" w:hanging="214"/>
        <w:jc w:val="left"/>
        <w:rPr>
          <w:sz w:val="28"/>
        </w:rPr>
      </w:pPr>
      <w:r>
        <w:rPr>
          <w:rFonts w:hint="eastAsia" w:ascii="宋体" w:eastAsia="宋体"/>
          <w:b/>
          <w:sz w:val="28"/>
        </w:rPr>
        <w:t>产品规格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>Product</w:t>
      </w:r>
      <w:r>
        <w:rPr>
          <w:spacing w:val="-3"/>
          <w:sz w:val="28"/>
        </w:rPr>
        <w:t xml:space="preserve"> </w:t>
      </w:r>
      <w:r>
        <w:rPr>
          <w:sz w:val="28"/>
        </w:rPr>
        <w:t>Specifications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sz w:val="28"/>
        </w:rPr>
        <w:t>4</w:t>
      </w:r>
    </w:p>
    <w:p>
      <w:pPr>
        <w:pStyle w:val="6"/>
        <w:numPr>
          <w:ilvl w:val="0"/>
          <w:numId w:val="1"/>
        </w:numPr>
        <w:tabs>
          <w:tab w:val="left" w:pos="736"/>
          <w:tab w:val="right" w:leader="hyphen" w:pos="10183"/>
        </w:tabs>
        <w:spacing w:before="265" w:after="0" w:line="240" w:lineRule="auto"/>
        <w:ind w:left="735" w:right="0" w:hanging="214"/>
        <w:jc w:val="left"/>
        <w:rPr>
          <w:sz w:val="28"/>
        </w:rPr>
      </w:pPr>
      <w:r>
        <w:pict>
          <v:shape id="_x0000_s1052" o:spid="_x0000_s1052" o:spt="136" type="#_x0000_t136" style="position:absolute;left:0pt;margin-left:298.55pt;margin-top:14.2pt;height:40pt;width:100pt;mso-position-horizontal-relative:page;rotation:20643840f;z-index:-25441280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z w:val="28"/>
        </w:rPr>
        <w:t>产品图</w:t>
      </w:r>
      <w:r>
        <w:rPr>
          <w:rFonts w:hint="eastAsia" w:ascii="宋体" w:eastAsia="宋体"/>
          <w:b/>
          <w:spacing w:val="-44"/>
          <w:sz w:val="28"/>
        </w:rPr>
        <w:t>纸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>Product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Drawings</w:t>
      </w:r>
      <w:r>
        <w:rPr>
          <w:rFonts w:hint="eastAsia" w:ascii="宋体" w:eastAsia="宋体"/>
          <w:spacing w:val="-6"/>
          <w:sz w:val="28"/>
        </w:rPr>
        <w:t>）</w:t>
      </w:r>
      <w:r>
        <w:rPr>
          <w:rFonts w:hint="eastAsia" w:ascii="宋体" w:eastAsia="宋体"/>
          <w:spacing w:val="-6"/>
          <w:sz w:val="28"/>
        </w:rPr>
        <w:tab/>
      </w:r>
      <w:r>
        <w:rPr>
          <w:sz w:val="28"/>
        </w:rPr>
        <w:t>5</w:t>
      </w:r>
    </w:p>
    <w:p>
      <w:pPr>
        <w:pStyle w:val="6"/>
        <w:numPr>
          <w:ilvl w:val="0"/>
          <w:numId w:val="1"/>
        </w:numPr>
        <w:tabs>
          <w:tab w:val="left" w:pos="736"/>
          <w:tab w:val="right" w:leader="hyphen" w:pos="10183"/>
        </w:tabs>
        <w:spacing w:before="266" w:after="0" w:line="240" w:lineRule="auto"/>
        <w:ind w:left="735" w:right="0" w:hanging="214"/>
        <w:jc w:val="left"/>
        <w:rPr>
          <w:sz w:val="28"/>
        </w:rPr>
      </w:pPr>
      <w:r>
        <w:rPr>
          <w:rFonts w:hint="eastAsia" w:ascii="宋体" w:eastAsia="宋体"/>
          <w:b/>
          <w:sz w:val="28"/>
        </w:rPr>
        <w:t>接口定</w:t>
      </w:r>
      <w:r>
        <w:rPr>
          <w:rFonts w:hint="eastAsia" w:ascii="宋体" w:eastAsia="宋体"/>
          <w:b/>
          <w:spacing w:val="-17"/>
          <w:sz w:val="28"/>
        </w:rPr>
        <w:t>义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Interface</w:t>
      </w:r>
      <w:r>
        <w:rPr>
          <w:spacing w:val="-1"/>
          <w:sz w:val="28"/>
        </w:rPr>
        <w:t xml:space="preserve"> </w:t>
      </w:r>
      <w:r>
        <w:rPr>
          <w:sz w:val="28"/>
        </w:rPr>
        <w:t>Definition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sz w:val="28"/>
        </w:rPr>
        <w:t>6</w:t>
      </w:r>
    </w:p>
    <w:p>
      <w:pPr>
        <w:pStyle w:val="6"/>
        <w:numPr>
          <w:ilvl w:val="0"/>
          <w:numId w:val="1"/>
        </w:numPr>
        <w:tabs>
          <w:tab w:val="left" w:pos="736"/>
          <w:tab w:val="right" w:leader="hyphen" w:pos="10183"/>
        </w:tabs>
        <w:spacing w:before="265" w:after="0" w:line="240" w:lineRule="auto"/>
        <w:ind w:left="735" w:right="0" w:hanging="214"/>
        <w:jc w:val="left"/>
        <w:rPr>
          <w:sz w:val="28"/>
        </w:rPr>
      </w:pPr>
      <w:r>
        <w:rPr>
          <w:rFonts w:hint="eastAsia" w:ascii="宋体" w:eastAsia="宋体"/>
          <w:b/>
          <w:sz w:val="28"/>
        </w:rPr>
        <w:t>电性特</w:t>
      </w:r>
      <w:r>
        <w:rPr>
          <w:rFonts w:hint="eastAsia" w:ascii="宋体" w:eastAsia="宋体"/>
          <w:b/>
          <w:spacing w:val="-58"/>
          <w:sz w:val="28"/>
        </w:rPr>
        <w:t>性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>Electrical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Characteristics</w:t>
      </w:r>
      <w:r>
        <w:rPr>
          <w:rFonts w:hint="eastAsia" w:ascii="宋体" w:eastAsia="宋体"/>
          <w:spacing w:val="-5"/>
          <w:sz w:val="28"/>
        </w:rPr>
        <w:t>）</w:t>
      </w:r>
      <w:r>
        <w:rPr>
          <w:rFonts w:hint="eastAsia" w:ascii="宋体" w:eastAsia="宋体"/>
          <w:spacing w:val="-5"/>
          <w:sz w:val="28"/>
        </w:rPr>
        <w:tab/>
      </w:r>
      <w:r>
        <w:rPr>
          <w:sz w:val="28"/>
        </w:rPr>
        <w:t>6</w:t>
      </w:r>
    </w:p>
    <w:p>
      <w:pPr>
        <w:pStyle w:val="6"/>
        <w:numPr>
          <w:ilvl w:val="0"/>
          <w:numId w:val="1"/>
        </w:numPr>
        <w:tabs>
          <w:tab w:val="left" w:pos="873"/>
          <w:tab w:val="right" w:leader="hyphen" w:pos="10140"/>
        </w:tabs>
        <w:spacing w:before="265" w:after="0" w:line="240" w:lineRule="auto"/>
        <w:ind w:left="872" w:right="0" w:hanging="351"/>
        <w:jc w:val="left"/>
        <w:rPr>
          <w:sz w:val="28"/>
        </w:rPr>
      </w:pPr>
      <w:r>
        <w:rPr>
          <w:rFonts w:hint="eastAsia" w:ascii="宋体" w:eastAsia="宋体"/>
          <w:b/>
          <w:sz w:val="28"/>
        </w:rPr>
        <w:t>可靠性实验测</w:t>
      </w:r>
      <w:r>
        <w:rPr>
          <w:rFonts w:hint="eastAsia" w:ascii="宋体" w:eastAsia="宋体"/>
          <w:b/>
          <w:spacing w:val="-3"/>
          <w:sz w:val="28"/>
        </w:rPr>
        <w:t>试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>Reliability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Test</w:t>
      </w:r>
      <w:r>
        <w:rPr>
          <w:sz w:val="28"/>
        </w:rPr>
        <w:t xml:space="preserve"> Conditions</w:t>
      </w:r>
      <w:r>
        <w:rPr>
          <w:spacing w:val="-19"/>
          <w:sz w:val="28"/>
        </w:rPr>
        <w:t xml:space="preserve"> </w:t>
      </w:r>
      <w:r>
        <w:rPr>
          <w:sz w:val="28"/>
        </w:rPr>
        <w:t>And Methods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sz w:val="28"/>
        </w:rPr>
        <w:t>10</w:t>
      </w:r>
    </w:p>
    <w:p>
      <w:pPr>
        <w:pStyle w:val="6"/>
        <w:numPr>
          <w:ilvl w:val="0"/>
          <w:numId w:val="1"/>
        </w:numPr>
        <w:tabs>
          <w:tab w:val="left" w:pos="873"/>
          <w:tab w:val="right" w:leader="hyphen" w:pos="10183"/>
        </w:tabs>
        <w:spacing w:before="265" w:after="0" w:line="240" w:lineRule="auto"/>
        <w:ind w:left="872" w:right="0" w:hanging="351"/>
        <w:jc w:val="left"/>
        <w:rPr>
          <w:sz w:val="28"/>
        </w:rPr>
      </w:pPr>
      <w:r>
        <w:rPr>
          <w:rFonts w:hint="eastAsia" w:ascii="宋体" w:eastAsia="宋体"/>
          <w:b/>
          <w:sz w:val="28"/>
        </w:rPr>
        <w:t>光电参</w:t>
      </w:r>
      <w:r>
        <w:rPr>
          <w:rFonts w:hint="eastAsia" w:ascii="宋体" w:eastAsia="宋体"/>
          <w:b/>
          <w:spacing w:val="-30"/>
          <w:sz w:val="28"/>
        </w:rPr>
        <w:t>数</w:t>
      </w:r>
      <w:r>
        <w:rPr>
          <w:rFonts w:hint="eastAsia" w:ascii="宋体" w:eastAsia="宋体"/>
          <w:sz w:val="28"/>
        </w:rPr>
        <w:t>（</w:t>
      </w:r>
      <w:r>
        <w:rPr>
          <w:sz w:val="28"/>
        </w:rPr>
        <w:t xml:space="preserve">Optical </w:t>
      </w:r>
      <w:r>
        <w:rPr>
          <w:spacing w:val="-3"/>
          <w:sz w:val="28"/>
        </w:rPr>
        <w:t>Characteristics</w:t>
      </w:r>
      <w:r>
        <w:rPr>
          <w:rFonts w:hint="eastAsia" w:ascii="宋体" w:eastAsia="宋体"/>
          <w:spacing w:val="-3"/>
          <w:sz w:val="28"/>
        </w:rPr>
        <w:t>）</w:t>
      </w:r>
      <w:r>
        <w:rPr>
          <w:rFonts w:hint="eastAsia" w:ascii="宋体" w:eastAsia="宋体"/>
          <w:spacing w:val="-3"/>
          <w:sz w:val="28"/>
        </w:rPr>
        <w:tab/>
      </w:r>
      <w:r>
        <w:rPr>
          <w:sz w:val="28"/>
        </w:rPr>
        <w:t>12</w:t>
      </w:r>
    </w:p>
    <w:p>
      <w:pPr>
        <w:pStyle w:val="6"/>
        <w:numPr>
          <w:ilvl w:val="0"/>
          <w:numId w:val="1"/>
        </w:numPr>
        <w:tabs>
          <w:tab w:val="left" w:pos="736"/>
          <w:tab w:val="right" w:leader="hyphen" w:pos="10183"/>
        </w:tabs>
        <w:spacing w:before="266" w:after="0" w:line="240" w:lineRule="auto"/>
        <w:ind w:left="735" w:right="0" w:hanging="214"/>
        <w:jc w:val="left"/>
        <w:rPr>
          <w:sz w:val="28"/>
        </w:rPr>
      </w:pPr>
      <w:r>
        <w:pict>
          <v:shape id="_x0000_s1053" o:spid="_x0000_s1053" o:spt="136" type="#_x0000_t136" style="position:absolute;left:0pt;margin-left:143pt;margin-top:13.8pt;height:40pt;width:100pt;mso-position-horizontal-relative:page;rotation:20643840f;z-index:-25441382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54" o:spid="_x0000_s1054" o:spt="136" type="#_x0000_t136" style="position:absolute;left:0pt;margin-left:497pt;margin-top:56.65pt;height:40pt;width:100pt;mso-position-horizontal-relative:page;rotation:20643840f;z-index:25168588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z w:val="28"/>
        </w:rPr>
        <w:t xml:space="preserve">检验标准 </w:t>
      </w:r>
      <w:r>
        <w:rPr>
          <w:sz w:val="28"/>
        </w:rPr>
        <w:t>(Inspection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standard</w:t>
      </w:r>
      <w:r>
        <w:rPr>
          <w:rFonts w:hint="eastAsia" w:ascii="宋体" w:eastAsia="宋体"/>
          <w:spacing w:val="-8"/>
          <w:sz w:val="28"/>
        </w:rPr>
        <w:t>）</w:t>
      </w:r>
      <w:r>
        <w:rPr>
          <w:rFonts w:hint="eastAsia" w:ascii="宋体" w:eastAsia="宋体"/>
          <w:spacing w:val="-8"/>
          <w:sz w:val="28"/>
        </w:rPr>
        <w:tab/>
      </w:r>
      <w:r>
        <w:rPr>
          <w:sz w:val="28"/>
        </w:rPr>
        <w:t>13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400" w:right="0" w:bottom="1380" w:left="800" w:header="872" w:footer="1181" w:gutter="0"/>
        </w:sectPr>
      </w:pPr>
    </w:p>
    <w:p>
      <w:pPr>
        <w:pStyle w:val="2"/>
        <w:spacing w:before="2"/>
        <w:rPr>
          <w:rFonts w:ascii="Times New Roman"/>
          <w:sz w:val="24"/>
        </w:rPr>
      </w:pPr>
      <w:r>
        <w:pict>
          <v:shape id="_x0000_s1055" o:spid="_x0000_s1055" o:spt="136" type="#_x0000_t136" style="position:absolute;left:0pt;margin-left:1.55pt;margin-top:451.85pt;height:40pt;width:100pt;mso-position-horizontal-relative:page;mso-position-vertical-relative:page;rotation:20643840f;z-index:-2544056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56" o:spid="_x0000_s1056" o:spt="136" type="#_x0000_t136" style="position:absolute;left:0pt;margin-left:143pt;margin-top:310.45pt;height:40pt;width:100pt;mso-position-horizontal-relative:page;mso-position-vertical-relative:page;rotation:20643840f;z-index:-2544046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57" o:spid="_x0000_s1057" o:spt="136" type="#_x0000_t136" style="position:absolute;left:0pt;margin-left:394.9pt;margin-top:58.55pt;height:40pt;width:100pt;mso-position-horizontal-relative:page;mso-position-vertical-relative:page;rotation:20643840f;z-index:-25440256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58" o:spid="_x0000_s1058" o:spt="136" type="#_x0000_t136" style="position:absolute;left:0pt;margin-left:103.65pt;margin-top:746.6pt;height:40pt;width:100pt;mso-position-horizontal-relative:page;mso-position-vertical-relative:page;rotation:20643840f;z-index:2516920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59" o:spid="_x0000_s1059" o:spt="136" type="#_x0000_t136" style="position:absolute;left:0pt;margin-left:200pt;margin-top:650.3pt;height:40pt;width:100pt;mso-position-horizontal-relative:page;mso-position-vertical-relative:page;rotation:20643840f;z-index:-25440051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60" o:spid="_x0000_s1060" o:spt="136" type="#_x0000_t136" style="position:absolute;left:0pt;margin-left:341.4pt;margin-top:508.85pt;height:40pt;width:100pt;mso-position-horizontal-relative:page;mso-position-vertical-relative:page;rotation:20643840f;z-index:-25439948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61" o:spid="_x0000_s1061" o:spt="136" type="#_x0000_t136" style="position:absolute;left:0pt;margin-left:497pt;margin-top:353.3pt;height:40pt;width:100pt;mso-position-horizontal-relative:page;mso-position-vertical-relative:page;rotation:20643840f;z-index:-25439846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pStyle w:val="2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62" o:spid="_x0000_s1062" o:spt="203" style="height:0.75pt;width:504pt;" coordsize="10080,15">
            <o:lock v:ext="edit"/>
            <v:line id="_x0000_s1063" o:spid="_x0000_s1063" o:spt="20" style="position:absolute;left:0;top:7;height:0;width:1008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numPr>
          <w:ilvl w:val="0"/>
          <w:numId w:val="2"/>
        </w:numPr>
        <w:tabs>
          <w:tab w:val="left" w:pos="316"/>
        </w:tabs>
        <w:spacing w:before="129" w:after="0" w:line="240" w:lineRule="auto"/>
        <w:ind w:left="315" w:right="0" w:hanging="214"/>
        <w:jc w:val="left"/>
        <w:rPr>
          <w:rFonts w:hint="eastAsia" w:ascii="宋体" w:eastAsia="宋体"/>
          <w:b/>
          <w:sz w:val="28"/>
        </w:rPr>
      </w:pPr>
      <w:r>
        <w:pict>
          <v:shape id="_x0000_s1064" o:spid="_x0000_s1064" o:spt="136" type="#_x0000_t136" style="position:absolute;left:0pt;margin-left:298.55pt;margin-top:69.8pt;height:40pt;width:100pt;mso-position-horizontal-relative:page;rotation:20643840f;z-index:-25440358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z w:val="28"/>
        </w:rPr>
        <w:t>产品规格（</w:t>
      </w:r>
      <w:r>
        <w:rPr>
          <w:b/>
          <w:sz w:val="28"/>
        </w:rPr>
        <w:t>Product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Specifications</w:t>
      </w:r>
      <w:r>
        <w:rPr>
          <w:rFonts w:hint="eastAsia" w:ascii="宋体" w:eastAsia="宋体"/>
          <w:b/>
          <w:sz w:val="28"/>
        </w:rPr>
        <w:t>）</w:t>
      </w:r>
    </w:p>
    <w:p>
      <w:pPr>
        <w:spacing w:before="0" w:line="240" w:lineRule="auto"/>
        <w:rPr>
          <w:b/>
          <w:sz w:val="20"/>
        </w:rPr>
      </w:pPr>
    </w:p>
    <w:p>
      <w:pPr>
        <w:spacing w:before="9" w:after="0" w:line="240" w:lineRule="auto"/>
        <w:rPr>
          <w:b/>
          <w:sz w:val="14"/>
        </w:rPr>
      </w:pPr>
    </w:p>
    <w:tbl>
      <w:tblPr>
        <w:tblStyle w:val="3"/>
        <w:tblW w:w="0" w:type="auto"/>
        <w:tblInd w:w="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8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面板类型（Panel Type）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TFT LCD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面板尺寸(Panel Size)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0.9 inch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显示类型（Display Type）</w:t>
            </w:r>
          </w:p>
        </w:tc>
        <w:tc>
          <w:tcPr>
            <w:tcW w:w="4675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Normal Black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分辨率（</w:t>
            </w:r>
            <w:r>
              <w:rPr>
                <w:rFonts w:ascii="Times New Roman" w:eastAsia="Times New Roman"/>
                <w:sz w:val="28"/>
              </w:rPr>
              <w:t>Resolution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128 x (RGB) x 128(dot)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显示点间距（</w:t>
            </w:r>
            <w:r>
              <w:rPr>
                <w:rFonts w:ascii="Tahoma" w:eastAsia="Tahoma"/>
                <w:sz w:val="28"/>
              </w:rPr>
              <w:t>Dot Pitch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显示色彩（</w:t>
            </w:r>
            <w:r>
              <w:rPr>
                <w:rFonts w:ascii="Times New Roman" w:eastAsia="Times New Roman"/>
                <w:sz w:val="28"/>
              </w:rPr>
              <w:t>color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16.7M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视角（</w:t>
            </w:r>
            <w:r>
              <w:rPr>
                <w:rFonts w:ascii="Times New Roman" w:eastAsia="Times New Roman"/>
                <w:sz w:val="28"/>
              </w:rPr>
              <w:t>View Angle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U/D/L/R: 85/85/85/85 (TYP)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显示驱动</w:t>
            </w:r>
            <w:r>
              <w:rPr>
                <w:rFonts w:ascii="Times New Roman" w:eastAsia="Times New Roman"/>
                <w:sz w:val="28"/>
              </w:rPr>
              <w:t>IC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Display Driver IC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ST7735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接口类型（</w:t>
            </w:r>
            <w:r>
              <w:rPr>
                <w:rFonts w:ascii="Times New Roman" w:eastAsia="Times New Roman"/>
                <w:sz w:val="28"/>
              </w:rPr>
              <w:t>Interface Type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b/>
                <w:sz w:val="28"/>
              </w:rPr>
            </w:pPr>
            <w:bookmarkStart w:id="9" w:name="_GoBack"/>
            <w:r>
              <w:rPr>
                <w:b/>
                <w:sz w:val="28"/>
              </w:rPr>
              <w:t>SPI</w:t>
            </w:r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触摸类型（</w:t>
            </w:r>
            <w:r>
              <w:rPr>
                <w:rFonts w:ascii="Times New Roman" w:eastAsia="Times New Roman"/>
                <w:sz w:val="28"/>
              </w:rPr>
              <w:t>TP Type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378" w:type="dxa"/>
          </w:tcPr>
          <w:p>
            <w:pPr>
              <w:pStyle w:val="7"/>
              <w:tabs>
                <w:tab w:val="left" w:pos="2032"/>
              </w:tabs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触</w:t>
            </w:r>
            <w:r>
              <w:rPr>
                <w:spacing w:val="67"/>
                <w:sz w:val="28"/>
              </w:rPr>
              <w:t>摸</w:t>
            </w:r>
            <w:r>
              <w:rPr>
                <w:rFonts w:ascii="Times New Roman" w:eastAsia="Times New Roman"/>
                <w:sz w:val="28"/>
              </w:rPr>
              <w:t>IC</w:t>
            </w:r>
            <w:r>
              <w:rPr>
                <w:rFonts w:ascii="Times New Roman" w:eastAsia="Times New Roman"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TP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IC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外形尺寸（</w:t>
            </w:r>
            <w:r>
              <w:rPr>
                <w:rFonts w:ascii="Times New Roman" w:eastAsia="Times New Roman"/>
                <w:sz w:val="28"/>
              </w:rPr>
              <w:t>Dimensions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33(H) X 33(V) X 2.79(T) (mm)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显示区尺寸（</w:t>
            </w:r>
            <w:r>
              <w:rPr>
                <w:rFonts w:ascii="Times New Roman" w:eastAsia="Times New Roman"/>
                <w:sz w:val="28"/>
              </w:rPr>
              <w:t>Display area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23.04x23.04(mm)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模组亮度（</w:t>
            </w:r>
            <w:r>
              <w:rPr>
                <w:rFonts w:ascii="Times New Roman" w:eastAsia="Times New Roman"/>
                <w:sz w:val="28"/>
              </w:rPr>
              <w:t>Module Brightness</w:t>
            </w:r>
            <w:r>
              <w:rPr>
                <w:sz w:val="28"/>
              </w:rPr>
              <w:t>）</w:t>
            </w:r>
          </w:p>
        </w:tc>
        <w:tc>
          <w:tcPr>
            <w:tcW w:w="4675" w:type="dxa"/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800Cd/m^2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78" w:type="dxa"/>
          </w:tcPr>
          <w:p>
            <w:pPr>
              <w:pStyle w:val="7"/>
              <w:spacing w:before="132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触摸点数</w:t>
            </w:r>
            <w:r>
              <w:rPr>
                <w:rFonts w:ascii="Times New Roman" w:eastAsia="Times New Roman"/>
                <w:sz w:val="28"/>
              </w:rPr>
              <w:t>Touch points</w:t>
            </w:r>
          </w:p>
        </w:tc>
        <w:tc>
          <w:tcPr>
            <w:tcW w:w="46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78" w:type="dxa"/>
          </w:tcPr>
          <w:p>
            <w:pPr>
              <w:pStyle w:val="7"/>
              <w:spacing w:before="134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触摸按键</w:t>
            </w:r>
            <w:r>
              <w:rPr>
                <w:rFonts w:ascii="Times New Roman" w:eastAsia="Times New Roman"/>
                <w:sz w:val="28"/>
              </w:rPr>
              <w:t>Touch Key Number</w:t>
            </w:r>
          </w:p>
        </w:tc>
        <w:tc>
          <w:tcPr>
            <w:tcW w:w="46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78" w:type="dxa"/>
          </w:tcPr>
          <w:p>
            <w:pPr>
              <w:pStyle w:val="7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触摸屏固件版本</w:t>
            </w:r>
          </w:p>
        </w:tc>
        <w:tc>
          <w:tcPr>
            <w:tcW w:w="4675" w:type="dxa"/>
          </w:tcPr>
          <w:p>
            <w:pPr>
              <w:pStyle w:val="7"/>
              <w:spacing w:before="149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Version:</w:t>
            </w: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00" w:right="0" w:bottom="1380" w:left="800" w:header="872" w:footer="1181" w:gutter="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1" w:after="0" w:line="240" w:lineRule="auto"/>
        <w:rPr>
          <w:b/>
          <w:sz w:val="22"/>
        </w:rPr>
      </w:pPr>
    </w:p>
    <w:tbl>
      <w:tblPr>
        <w:tblStyle w:val="3"/>
        <w:tblW w:w="0" w:type="auto"/>
        <w:tblInd w:w="20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904"/>
        <w:gridCol w:w="334"/>
        <w:gridCol w:w="476"/>
        <w:gridCol w:w="1453"/>
        <w:gridCol w:w="451"/>
        <w:gridCol w:w="1929"/>
        <w:gridCol w:w="1929"/>
        <w:gridCol w:w="1929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2" w:type="dxa"/>
          </w:tcPr>
          <w:p>
            <w:pPr>
              <w:pStyle w:val="7"/>
              <w:rPr>
                <w:rFonts w:ascii="Times New Roman"/>
                <w:sz w:val="14"/>
              </w:rPr>
            </w:pPr>
            <w:r>
              <w:pict>
                <v:group id="_x0000_s1067" o:spid="_x0000_s1067" o:spt="203" style="position:absolute;left:0pt;margin-left:-16.7pt;margin-top:5.35pt;height:449.45pt;width:599.15pt;mso-position-horizontal-relative:page;z-index:-254394368;mso-width-relative:page;mso-height-relative:page;" coordorigin="2603,-872" coordsize="11983,8989">
                  <o:lock v:ext="edit"/>
                  <v:shape id="_x0000_s1068" o:spid="_x0000_s1068" o:spt="75" type="#_x0000_t75" style="position:absolute;left:11072;top:6233;height:292;width:329;" filled="f" stroked="f" coordsize="21600,21600">
                    <v:path/>
                    <v:fill on="f" focussize="0,0"/>
                    <v:stroke on="f"/>
                    <v:imagedata r:id="rId16" o:title=""/>
                    <o:lock v:ext="edit" aspectratio="t"/>
                  </v:shape>
                  <v:shape id="_x0000_s1069" o:spid="_x0000_s1069" o:spt="75" type="#_x0000_t75" style="position:absolute;left:11477;top:6233;height:292;width:66;" filled="f" stroked="f" coordsize="21600,21600">
                    <v:path/>
                    <v:fill on="f" focussize="0,0"/>
                    <v:stroke on="f"/>
                    <v:imagedata r:id="rId17" o:title=""/>
                    <o:lock v:ext="edit" aspectratio="t"/>
                  </v:shape>
                  <v:shape id="_x0000_s1070" o:spid="_x0000_s1070" o:spt="75" type="#_x0000_t75" style="position:absolute;left:12115;top:6233;height:292;width:329;" filled="f" stroked="f" coordsize="21600,21600">
                    <v:path/>
                    <v:fill on="f" focussize="0,0"/>
                    <v:stroke on="f"/>
                    <v:imagedata r:id="rId18" o:title=""/>
                    <o:lock v:ext="edit" aspectratio="t"/>
                  </v:shape>
                  <v:shape id="_x0000_s1071" o:spid="_x0000_s1071" o:spt="75" type="#_x0000_t75" style="position:absolute;left:11620;top:6233;height:292;width:414;" filled="f" stroked="f" coordsize="21600,21600">
                    <v:path/>
                    <v:fill on="f" focussize="0,0"/>
                    <v:stroke on="f"/>
                    <v:imagedata r:id="rId19" o:title=""/>
                    <o:lock v:ext="edit" aspectratio="t"/>
                  </v:shape>
                  <v:shape id="_x0000_s1072" o:spid="_x0000_s1072" o:spt="75" type="#_x0000_t75" style="position:absolute;left:11314;top:6796;height:74;width:577;" filled="f" stroked="f" coordsize="21600,21600">
                    <v:path/>
                    <v:fill on="f" focussize="0,0"/>
                    <v:stroke on="f"/>
                    <v:imagedata r:id="rId20" o:title=""/>
                    <o:lock v:ext="edit" aspectratio="t"/>
                  </v:shape>
                  <v:shape id="_x0000_s1073" o:spid="_x0000_s1073" o:spt="75" type="#_x0000_t75" style="position:absolute;left:11976;top:6820;height:50;width:7;" filled="f" stroked="f" coordsize="21600,21600">
                    <v:path/>
                    <v:fill on="f" focussize="0,0"/>
                    <v:stroke on="f"/>
                    <v:imagedata r:id="rId21" o:title=""/>
                    <o:lock v:ext="edit" aspectratio="t"/>
                  </v:shape>
                  <v:shape id="_x0000_s1074" o:spid="_x0000_s1074" o:spt="75" type="#_x0000_t75" style="position:absolute;left:8155;top:6241;height:92;width:597;" filled="f" stroked="f" coordsize="21600,21600">
                    <v:path/>
                    <v:fill on="f" focussize="0,0"/>
                    <v:stroke on="f"/>
                    <v:imagedata r:id="rId22" o:title=""/>
                    <o:lock v:ext="edit" aspectratio="t"/>
                  </v:shape>
                  <v:shape id="_x0000_s1075" o:spid="_x0000_s1075" o:spt="75" type="#_x0000_t75" style="position:absolute;left:8854;top:6241;height:92;width:511;" filled="f" stroked="f" coordsize="21600,21600">
                    <v:path/>
                    <v:fill on="f" focussize="0,0"/>
                    <v:stroke on="f"/>
                    <v:imagedata r:id="rId23" o:title=""/>
                    <o:lock v:ext="edit" aspectratio="t"/>
                  </v:shape>
                  <v:shape id="_x0000_s1076" o:spid="_x0000_s1076" o:spt="75" type="#_x0000_t75" style="position:absolute;left:10423;top:6264;height:92;width:236;" filled="f" stroked="f" coordsize="21600,21600">
                    <v:path/>
                    <v:fill on="f" focussize="0,0"/>
                    <v:stroke on="f"/>
                    <v:imagedata r:id="rId24" o:title=""/>
                    <o:lock v:ext="edit" aspectratio="t"/>
                  </v:shape>
                  <v:shape id="_x0000_s1077" o:spid="_x0000_s1077" o:spt="75" type="#_x0000_t75" style="position:absolute;left:2602;top:-873;height:8989;width:11983;" filled="f" stroked="f" coordsize="21600,21600">
                    <v:path/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</w:pict>
            </w:r>
          </w:p>
        </w:tc>
        <w:tc>
          <w:tcPr>
            <w:tcW w:w="904" w:type="dxa"/>
          </w:tcPr>
          <w:p>
            <w:pPr>
              <w:pStyle w:val="7"/>
              <w:spacing w:before="13" w:line="180" w:lineRule="exact"/>
              <w:ind w:right="1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1</w:t>
            </w:r>
          </w:p>
        </w:tc>
        <w:tc>
          <w:tcPr>
            <w:tcW w:w="33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tcBorders>
              <w:left w:val="single" w:color="000000" w:sz="2" w:space="0"/>
            </w:tcBorders>
          </w:tcPr>
          <w:p>
            <w:pPr>
              <w:pStyle w:val="7"/>
              <w:spacing w:before="13" w:line="180" w:lineRule="exact"/>
              <w:ind w:left="889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2</w:t>
            </w:r>
          </w:p>
        </w:tc>
        <w:tc>
          <w:tcPr>
            <w:tcW w:w="451" w:type="dxa"/>
            <w:tcBorders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2" w:line="181" w:lineRule="exact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3</w:t>
            </w:r>
          </w:p>
        </w:tc>
        <w:tc>
          <w:tcPr>
            <w:tcW w:w="1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3" w:line="180" w:lineRule="exact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4</w:t>
            </w:r>
          </w:p>
        </w:tc>
        <w:tc>
          <w:tcPr>
            <w:tcW w:w="1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1" w:line="183" w:lineRule="exact"/>
              <w:ind w:left="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5</w:t>
            </w:r>
          </w:p>
        </w:tc>
        <w:tc>
          <w:tcPr>
            <w:tcW w:w="1062" w:type="dxa"/>
            <w:tcBorders>
              <w:left w:val="single" w:color="000000" w:sz="2" w:space="0"/>
            </w:tcBorders>
          </w:tcPr>
          <w:p>
            <w:pPr>
              <w:pStyle w:val="7"/>
              <w:spacing w:before="12" w:line="181" w:lineRule="exact"/>
              <w:ind w:right="4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2" w:type="dxa"/>
          </w:tcPr>
          <w:p>
            <w:pPr>
              <w:pStyle w:val="7"/>
              <w:spacing w:before="89"/>
              <w:ind w:left="31"/>
              <w:rPr>
                <w:rFonts w:ascii="MS PGothic"/>
                <w:sz w:val="29"/>
              </w:rPr>
            </w:pPr>
            <w:r>
              <w:rPr>
                <w:rFonts w:ascii="MS PGothic"/>
                <w:w w:val="98"/>
                <w:sz w:val="29"/>
              </w:rPr>
              <w:t>?</w:t>
            </w:r>
          </w:p>
        </w:tc>
        <w:tc>
          <w:tcPr>
            <w:tcW w:w="904" w:type="dxa"/>
            <w:tcBorders>
              <w:right w:val="single" w:color="000000" w:sz="2" w:space="0"/>
            </w:tcBorders>
          </w:tcPr>
          <w:p>
            <w:pPr>
              <w:pStyle w:val="7"/>
              <w:spacing w:before="89"/>
              <w:ind w:right="134"/>
              <w:jc w:val="right"/>
              <w:rPr>
                <w:rFonts w:ascii="MS PGothic"/>
                <w:sz w:val="29"/>
              </w:rPr>
            </w:pPr>
            <w:r>
              <w:rPr>
                <w:rFonts w:ascii="MS PGothic"/>
                <w:w w:val="95"/>
                <w:sz w:val="29"/>
              </w:rPr>
              <w:t>RoHS</w:t>
            </w:r>
          </w:p>
        </w:tc>
        <w:tc>
          <w:tcPr>
            <w:tcW w:w="334" w:type="dxa"/>
            <w:tcBorders>
              <w:left w:val="single" w:color="000000" w:sz="2" w:space="0"/>
            </w:tcBorders>
          </w:tcPr>
          <w:p>
            <w:pPr>
              <w:pStyle w:val="7"/>
              <w:spacing w:before="89"/>
              <w:ind w:left="120"/>
              <w:rPr>
                <w:rFonts w:ascii="MS PGothic"/>
                <w:sz w:val="29"/>
              </w:rPr>
            </w:pPr>
            <w:r>
              <w:rPr>
                <w:rFonts w:ascii="MS PGothic"/>
                <w:w w:val="98"/>
                <w:sz w:val="29"/>
              </w:rPr>
              <w:t>?</w:t>
            </w:r>
          </w:p>
        </w:tc>
        <w:tc>
          <w:tcPr>
            <w:tcW w:w="476" w:type="dxa"/>
            <w:tcBorders>
              <w:right w:val="single" w:color="000000" w:sz="2" w:space="0"/>
            </w:tcBorders>
          </w:tcPr>
          <w:p>
            <w:pPr>
              <w:pStyle w:val="7"/>
              <w:spacing w:before="89"/>
              <w:ind w:left="78"/>
              <w:rPr>
                <w:rFonts w:ascii="MS PGothic"/>
                <w:sz w:val="29"/>
              </w:rPr>
            </w:pPr>
            <w:r>
              <w:rPr>
                <w:rFonts w:ascii="MS PGothic"/>
                <w:sz w:val="29"/>
              </w:rPr>
              <w:t>HF</w:t>
            </w:r>
          </w:p>
        </w:tc>
        <w:tc>
          <w:tcPr>
            <w:tcW w:w="145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89"/>
              <w:ind w:left="128"/>
              <w:rPr>
                <w:rFonts w:ascii="MS PGothic"/>
                <w:sz w:val="29"/>
              </w:rPr>
            </w:pPr>
            <w:r>
              <w:rPr>
                <w:rFonts w:ascii="MS PGothic"/>
                <w:sz w:val="29"/>
              </w:rPr>
              <w:t>?</w:t>
            </w:r>
            <w:r>
              <w:rPr>
                <w:rFonts w:ascii="MS PGothic"/>
                <w:spacing w:val="66"/>
                <w:sz w:val="29"/>
              </w:rPr>
              <w:t xml:space="preserve"> </w:t>
            </w:r>
            <w:r>
              <w:rPr>
                <w:rFonts w:ascii="MS PGothic"/>
                <w:sz w:val="29"/>
              </w:rPr>
              <w:t>REACH</w:t>
            </w:r>
          </w:p>
        </w:tc>
        <w:tc>
          <w:tcPr>
            <w:tcW w:w="451" w:type="dxa"/>
            <w:tcBorders>
              <w:lef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>
      <w:pPr>
        <w:spacing w:before="1" w:line="240" w:lineRule="auto"/>
        <w:rPr>
          <w:b/>
          <w:sz w:val="11"/>
        </w:rPr>
      </w:pPr>
    </w:p>
    <w:p>
      <w:pPr>
        <w:tabs>
          <w:tab w:val="left" w:pos="2619"/>
          <w:tab w:val="left" w:pos="5357"/>
        </w:tabs>
        <w:spacing w:before="79" w:line="259" w:lineRule="exact"/>
        <w:ind w:left="0" w:right="243" w:firstLine="0"/>
        <w:jc w:val="center"/>
        <w:rPr>
          <w:sz w:val="20"/>
        </w:rPr>
      </w:pPr>
      <w:r>
        <w:pict>
          <v:line id="_x0000_s1065" o:spid="_x0000_s1065" o:spt="20" style="position:absolute;left:0pt;margin-left:84.45pt;margin-top:-75.9pt;height:504pt;width:0pt;mso-position-horizontal-relative:page;z-index:251696128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769.25pt;margin-top:-66.9pt;height:486pt;width:0pt;mso-position-horizontal-relative:page;z-index:-25439641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shape id="_x0000_s1078" o:spid="_x0000_s1078" o:spt="136" type="#_x0000_t136" style="position:absolute;left:0pt;margin-left:28.55pt;margin-top:8.2pt;height:40pt;width:100pt;mso-position-horizontal-relative:page;rotation:14745600f;z-index:2517043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79" o:spid="_x0000_s1079" o:spt="136" type="#_x0000_t136" style="position:absolute;left:0pt;margin-left:323.3pt;margin-top:-93.85pt;height:40pt;width:100pt;mso-position-horizontal-relative:page;rotation:14745600f;z-index:-25438515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80" o:spid="_x0000_s1080" o:spt="202" type="#_x0000_t202" style="position:absolute;left:0pt;margin-left:212.45pt;margin-top:6.25pt;height:31.8pt;width:15.4pt;mso-position-horizontal-relative:page;z-index:-254381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1" w:line="264" w:lineRule="auto"/>
                    <w:ind w:left="20" w:right="18" w:firstLine="25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w w:val="105"/>
                      <w:sz w:val="11"/>
                    </w:rPr>
                    <w:t>3.88±0.15 (LENS-BL)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780.7pt;margin-top:-50.5pt;height:18.05pt;width:12.1pt;mso-position-horizontal-relative:page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5/15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663.55pt;margin-top:0.85pt;height:126.85pt;width:51.55pt;mso-position-horizontal-relative:page;z-index:251718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7"/>
                    <w:gridCol w:w="664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031" w:type="dxa"/>
                        <w:gridSpan w:val="2"/>
                      </w:tcPr>
                      <w:p>
                        <w:pPr>
                          <w:pStyle w:val="7"/>
                          <w:spacing w:line="257" w:lineRule="exact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27" w:line="173" w:lineRule="exact"/>
                          <w:ind w:right="16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9" w:line="191" w:lineRule="exact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LEDA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27" w:line="173" w:lineRule="exact"/>
                          <w:ind w:right="1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5" w:line="175" w:lineRule="exact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LEDK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34" w:line="166" w:lineRule="exact"/>
                          <w:ind w:right="15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38"/>
                          <w:ind w:lef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VDD(3.3)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58" w:line="142" w:lineRule="exact"/>
                          <w:ind w:right="14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5" w:line="175" w:lineRule="exact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GND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19" w:line="181" w:lineRule="exact"/>
                          <w:ind w:right="15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7" w:line="173" w:lineRule="exact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35" w:line="165" w:lineRule="exact"/>
                          <w:ind w:right="1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6" w:line="174" w:lineRule="exact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34" w:line="166" w:lineRule="exact"/>
                          <w:ind w:right="1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5" w:line="175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SCL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8"/>
                          <w:ind w:right="1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16" w:line="184" w:lineRule="exact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SDA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32" w:line="168" w:lineRule="exact"/>
                          <w:ind w:right="1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29" w:line="171" w:lineRule="exact"/>
                          <w:ind w:left="44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RESET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367" w:type="dxa"/>
                      </w:tcPr>
                      <w:p>
                        <w:pPr>
                          <w:pStyle w:val="7"/>
                          <w:spacing w:before="56" w:line="144" w:lineRule="exact"/>
                          <w:ind w:left="40" w:right="13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7"/>
                          <w:spacing w:before="36" w:line="164" w:lineRule="exact"/>
                          <w:ind w:left="34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GND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z w:val="20"/>
        </w:rPr>
        <w:t>正视图</w:t>
      </w:r>
      <w:r>
        <w:rPr>
          <w:sz w:val="20"/>
        </w:rPr>
        <w:tab/>
      </w:r>
      <w:r>
        <w:rPr>
          <w:position w:val="1"/>
          <w:sz w:val="20"/>
        </w:rPr>
        <w:t>侧视图</w:t>
      </w:r>
      <w:r>
        <w:rPr>
          <w:position w:val="1"/>
          <w:sz w:val="20"/>
        </w:rPr>
        <w:tab/>
      </w:r>
      <w:r>
        <w:rPr>
          <w:position w:val="2"/>
          <w:sz w:val="20"/>
        </w:rPr>
        <w:t>背视图</w:t>
      </w:r>
    </w:p>
    <w:p>
      <w:pPr>
        <w:tabs>
          <w:tab w:val="left" w:pos="5161"/>
          <w:tab w:val="left" w:pos="13648"/>
        </w:tabs>
        <w:spacing w:before="0" w:line="118" w:lineRule="exact"/>
        <w:ind w:left="1868" w:right="0" w:firstLine="0"/>
        <w:jc w:val="left"/>
        <w:rPr>
          <w:rFonts w:ascii="Arial" w:hAnsi="Arial"/>
          <w:sz w:val="17"/>
        </w:rPr>
      </w:pPr>
      <w:r>
        <w:pict>
          <v:shape id="_x0000_s1083" o:spid="_x0000_s1083" o:spt="202" type="#_x0000_t202" style="position:absolute;left:0pt;margin-left:535.9pt;margin-top:5.55pt;height:35.1pt;width:8.5pt;mso-position-horizontal-relative:page;z-index:251715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Times New Roman" w:hAnsi="Times New Roman"/>
                      <w:w w:val="106"/>
                      <w:sz w:val="1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1"/>
                      <w:u w:val="single"/>
                    </w:rPr>
                    <w:t xml:space="preserve">   </w:t>
                  </w:r>
                  <w:r>
                    <w:rPr>
                      <w:rFonts w:ascii="Arial" w:hAnsi="Arial"/>
                      <w:w w:val="105"/>
                      <w:sz w:val="11"/>
                      <w:u w:val="single"/>
                    </w:rPr>
                    <w:t>3.88±0.15</w:t>
                  </w:r>
                </w:p>
              </w:txbxContent>
            </v:textbox>
          </v:shape>
        </w:pict>
      </w:r>
      <w:r>
        <w:rPr>
          <w:rFonts w:ascii="Arial" w:hAnsi="Arial"/>
          <w:sz w:val="17"/>
        </w:rPr>
        <w:t>A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1"/>
        </w:rPr>
        <w:t>33.00±0.05(LENS)</w:t>
      </w:r>
      <w:r>
        <w:rPr>
          <w:rFonts w:ascii="Arial" w:hAnsi="Arial"/>
          <w:sz w:val="11"/>
        </w:rPr>
        <w:tab/>
      </w:r>
      <w:r>
        <w:rPr>
          <w:rFonts w:ascii="Arial" w:hAnsi="Arial"/>
          <w:sz w:val="17"/>
        </w:rPr>
        <w:t>A</w:t>
      </w:r>
    </w:p>
    <w:p>
      <w:pPr>
        <w:spacing w:after="0" w:line="118" w:lineRule="exact"/>
        <w:jc w:val="left"/>
        <w:rPr>
          <w:rFonts w:ascii="Arial" w:hAnsi="Arial"/>
          <w:sz w:val="17"/>
        </w:rPr>
        <w:sectPr>
          <w:headerReference r:id="rId6" w:type="default"/>
          <w:footerReference r:id="rId7" w:type="default"/>
          <w:pgSz w:w="16840" w:h="11910" w:orient="landscape"/>
          <w:pgMar w:top="0" w:right="0" w:bottom="0" w:left="780" w:header="0" w:footer="0" w:gutter="0"/>
        </w:sectPr>
      </w:pPr>
    </w:p>
    <w:p>
      <w:pPr>
        <w:pStyle w:val="2"/>
        <w:spacing w:before="2"/>
        <w:rPr>
          <w:rFonts w:ascii="Arial"/>
          <w:sz w:val="15"/>
        </w:rPr>
      </w:pPr>
    </w:p>
    <w:p>
      <w:pPr>
        <w:spacing w:before="0"/>
        <w:ind w:left="0" w:right="0" w:firstLine="0"/>
        <w:jc w:val="right"/>
        <w:rPr>
          <w:rFonts w:ascii="Arial" w:hAnsi="Arial"/>
          <w:sz w:val="11"/>
        </w:rPr>
      </w:pPr>
      <w:r>
        <w:rPr>
          <w:rFonts w:ascii="Arial" w:hAnsi="Arial"/>
          <w:sz w:val="11"/>
        </w:rPr>
        <w:t>3.88±0.15</w:t>
      </w:r>
    </w:p>
    <w:p>
      <w:pPr>
        <w:pStyle w:val="2"/>
        <w:spacing w:before="1"/>
        <w:rPr>
          <w:rFonts w:ascii="Arial"/>
          <w:sz w:val="13"/>
        </w:rPr>
      </w:pPr>
      <w:r>
        <w:br w:type="column"/>
      </w:r>
    </w:p>
    <w:p>
      <w:pPr>
        <w:spacing w:before="0"/>
        <w:ind w:left="492" w:right="0" w:firstLine="0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25.24±0.1(BL)</w:t>
      </w:r>
    </w:p>
    <w:p>
      <w:pPr>
        <w:spacing w:before="53"/>
        <w:ind w:left="491" w:right="0" w:firstLine="0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23.54±0.2(LENS VA)</w:t>
      </w:r>
    </w:p>
    <w:p>
      <w:pPr>
        <w:spacing w:before="2"/>
        <w:ind w:left="512" w:right="0" w:firstLine="0"/>
        <w:jc w:val="left"/>
        <w:rPr>
          <w:rFonts w:ascii="Arial" w:hAnsi="Arial"/>
          <w:sz w:val="11"/>
        </w:rPr>
      </w:pPr>
      <w:r>
        <w:br w:type="column"/>
      </w:r>
      <w:r>
        <w:rPr>
          <w:rFonts w:ascii="Arial" w:hAnsi="Arial"/>
          <w:w w:val="105"/>
          <w:sz w:val="11"/>
        </w:rPr>
        <w:t>3.88±0.15</w:t>
      </w:r>
    </w:p>
    <w:p>
      <w:pPr>
        <w:tabs>
          <w:tab w:val="left" w:pos="1292"/>
        </w:tabs>
        <w:spacing w:before="22"/>
        <w:ind w:left="488" w:right="0" w:firstLine="0"/>
        <w:jc w:val="left"/>
        <w:rPr>
          <w:rFonts w:ascii="Times New Roman"/>
          <w:sz w:val="11"/>
        </w:rPr>
      </w:pPr>
      <w:r>
        <w:rPr>
          <w:rFonts w:ascii="Arial"/>
          <w:w w:val="105"/>
          <w:sz w:val="11"/>
        </w:rPr>
        <w:t>(LENS-BL)</w:t>
      </w:r>
      <w:r>
        <w:rPr>
          <w:rFonts w:ascii="Arial"/>
          <w:sz w:val="11"/>
        </w:rPr>
        <w:tab/>
      </w:r>
      <w:r>
        <w:rPr>
          <w:rFonts w:ascii="Times New Roman"/>
          <w:w w:val="104"/>
          <w:sz w:val="11"/>
          <w:u w:val="single"/>
        </w:rPr>
        <w:t xml:space="preserve"> </w:t>
      </w:r>
      <w:r>
        <w:rPr>
          <w:rFonts w:ascii="Times New Roman"/>
          <w:spacing w:val="-7"/>
          <w:sz w:val="11"/>
          <w:u w:val="single"/>
        </w:rPr>
        <w:t xml:space="preserve"> </w:t>
      </w:r>
    </w:p>
    <w:p>
      <w:pPr>
        <w:spacing w:before="72"/>
        <w:ind w:left="0" w:right="6218" w:firstLine="0"/>
        <w:jc w:val="center"/>
        <w:rPr>
          <w:rFonts w:ascii="Arial" w:hAnsi="Arial"/>
          <w:sz w:val="11"/>
        </w:rPr>
      </w:pPr>
      <w:r>
        <w:br w:type="column"/>
      </w:r>
      <w:r>
        <w:rPr>
          <w:rFonts w:ascii="Arial" w:hAnsi="Arial"/>
          <w:w w:val="105"/>
          <w:sz w:val="11"/>
        </w:rPr>
        <w:t>2.79±0.15</w:t>
      </w:r>
    </w:p>
    <w:p>
      <w:pPr>
        <w:spacing w:before="11"/>
        <w:ind w:left="0" w:right="6266" w:firstLine="0"/>
        <w:jc w:val="center"/>
        <w:rPr>
          <w:sz w:val="12"/>
        </w:rPr>
      </w:pPr>
      <w:r>
        <w:pict>
          <v:shape id="_x0000_s1084" o:spid="_x0000_s1084" o:spt="136" type="#_x0000_t136" style="position:absolute;left:0pt;margin-left:478.85pt;margin-top:28.95pt;height:40pt;width:100pt;mso-position-horizontal-relative:page;rotation:14745600f;z-index:-2543861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Times New Roman" w:eastAsia="Times New Roman"/>
          <w:w w:val="97"/>
          <w:sz w:val="12"/>
          <w:u w:val="single"/>
        </w:rPr>
        <w:t xml:space="preserve"> </w:t>
      </w:r>
      <w:r>
        <w:rPr>
          <w:rFonts w:ascii="Times New Roman" w:eastAsia="Times New Roman"/>
          <w:sz w:val="12"/>
          <w:u w:val="single"/>
        </w:rPr>
        <w:t xml:space="preserve"> </w:t>
      </w:r>
      <w:r>
        <w:rPr>
          <w:sz w:val="12"/>
          <w:u w:val="single"/>
        </w:rPr>
        <w:t>（总厚度不含保护膜、FPC）</w:t>
      </w:r>
    </w:p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0" w:right="0" w:bottom="960" w:left="780" w:header="720" w:footer="720" w:gutter="0"/>
          <w:cols w:equalWidth="0" w:num="4">
            <w:col w:w="4570" w:space="40"/>
            <w:col w:w="1577" w:space="39"/>
            <w:col w:w="1425" w:space="39"/>
            <w:col w:w="8370"/>
          </w:cols>
        </w:sectPr>
      </w:pPr>
    </w:p>
    <w:p>
      <w:pPr>
        <w:tabs>
          <w:tab w:val="left" w:pos="2180"/>
        </w:tabs>
        <w:spacing w:before="61"/>
        <w:ind w:left="0" w:right="0" w:firstLine="0"/>
        <w:jc w:val="right"/>
        <w:rPr>
          <w:rFonts w:ascii="Times New Roman"/>
          <w:sz w:val="11"/>
        </w:rPr>
      </w:pPr>
      <w:r>
        <w:rPr>
          <w:rFonts w:ascii="Arial"/>
          <w:w w:val="105"/>
          <w:sz w:val="11"/>
        </w:rPr>
        <w:t>23.04(AA)</w:t>
      </w:r>
      <w:r>
        <w:rPr>
          <w:rFonts w:ascii="Arial"/>
          <w:sz w:val="11"/>
        </w:rPr>
        <w:tab/>
      </w:r>
      <w:r>
        <w:rPr>
          <w:rFonts w:ascii="Times New Roman"/>
          <w:w w:val="104"/>
          <w:sz w:val="11"/>
          <w:u w:val="single"/>
        </w:rPr>
        <w:t xml:space="preserve"> </w:t>
      </w:r>
      <w:r>
        <w:rPr>
          <w:rFonts w:ascii="Times New Roman"/>
          <w:spacing w:val="-6"/>
          <w:sz w:val="11"/>
          <w:u w:val="single"/>
        </w:rPr>
        <w:t xml:space="preserve"> </w:t>
      </w:r>
    </w:p>
    <w:p>
      <w:pPr>
        <w:pStyle w:val="2"/>
        <w:rPr>
          <w:rFonts w:ascii="Times New Roman"/>
          <w:sz w:val="10"/>
        </w:rPr>
      </w:pPr>
    </w:p>
    <w:p>
      <w:pPr>
        <w:spacing w:before="0"/>
        <w:ind w:left="0" w:right="43" w:firstLine="0"/>
        <w:jc w:val="right"/>
        <w:rPr>
          <w:rFonts w:ascii="Times New Roman"/>
          <w:sz w:val="11"/>
        </w:rPr>
      </w:pPr>
      <w:r>
        <w:rPr>
          <w:rFonts w:ascii="Times New Roman"/>
          <w:w w:val="104"/>
          <w:sz w:val="11"/>
          <w:u w:val="single"/>
        </w:rPr>
        <w:t xml:space="preserve"> </w:t>
      </w:r>
      <w:r>
        <w:rPr>
          <w:rFonts w:ascii="Times New Roman"/>
          <w:spacing w:val="-7"/>
          <w:sz w:val="11"/>
          <w:u w:val="single"/>
        </w:rPr>
        <w:t xml:space="preserve"> </w:t>
      </w:r>
    </w:p>
    <w:p>
      <w:pPr>
        <w:spacing w:before="0" w:line="152" w:lineRule="exact"/>
        <w:ind w:left="239" w:right="0" w:firstLine="0"/>
        <w:jc w:val="left"/>
        <w:rPr>
          <w:sz w:val="12"/>
        </w:rPr>
      </w:pPr>
      <w:r>
        <w:br w:type="column"/>
      </w:r>
      <w:r>
        <w:rPr>
          <w:rFonts w:ascii="Times New Roman" w:hAnsi="Times New Roman"/>
          <w:w w:val="104"/>
          <w:sz w:val="11"/>
          <w:u w:val="single"/>
        </w:rPr>
        <w:t xml:space="preserve"> </w:t>
      </w:r>
      <w:r>
        <w:rPr>
          <w:rFonts w:ascii="Times New Roman" w:hAnsi="Times New Roman"/>
          <w:sz w:val="11"/>
          <w:u w:val="single"/>
        </w:rPr>
        <w:t xml:space="preserve">  </w:t>
      </w:r>
      <w:r>
        <w:rPr>
          <w:rFonts w:ascii="Times New Roman" w:hAnsi="Times New Roman"/>
          <w:spacing w:val="-9"/>
          <w:sz w:val="11"/>
          <w:u w:val="single"/>
        </w:rPr>
        <w:t xml:space="preserve"> </w:t>
      </w:r>
      <w:r>
        <w:rPr>
          <w:rFonts w:ascii="Arial" w:hAnsi="Arial"/>
          <w:sz w:val="11"/>
          <w:u w:val="single"/>
        </w:rPr>
        <w:t>1.94±0.1(</w:t>
      </w:r>
      <w:r>
        <w:rPr>
          <w:sz w:val="12"/>
          <w:u w:val="single"/>
        </w:rPr>
        <w:t>LCM)</w:t>
      </w:r>
    </w:p>
    <w:p>
      <w:pPr>
        <w:spacing w:before="5" w:line="240" w:lineRule="auto"/>
        <w:rPr>
          <w:sz w:val="10"/>
        </w:rPr>
      </w:pPr>
    </w:p>
    <w:p>
      <w:pPr>
        <w:spacing w:before="1"/>
        <w:ind w:left="242" w:right="0" w:firstLine="0"/>
        <w:jc w:val="left"/>
        <w:rPr>
          <w:sz w:val="12"/>
        </w:rPr>
      </w:pPr>
      <w:r>
        <w:rPr>
          <w:rFonts w:ascii="Arial" w:hAnsi="Arial"/>
          <w:sz w:val="11"/>
        </w:rPr>
        <w:t>0.70±0.05(</w:t>
      </w:r>
      <w:r>
        <w:rPr>
          <w:sz w:val="12"/>
        </w:rPr>
        <w:t>LENS)</w:t>
      </w:r>
    </w:p>
    <w:p>
      <w:pPr>
        <w:spacing w:after="0"/>
        <w:jc w:val="left"/>
        <w:rPr>
          <w:sz w:val="12"/>
        </w:rPr>
        <w:sectPr>
          <w:type w:val="continuous"/>
          <w:pgSz w:w="16840" w:h="11910" w:orient="landscape"/>
          <w:pgMar w:top="0" w:right="0" w:bottom="960" w:left="780" w:header="720" w:footer="720" w:gutter="0"/>
          <w:cols w:equalWidth="0" w:num="2">
            <w:col w:w="7696" w:space="40"/>
            <w:col w:w="8324"/>
          </w:cols>
        </w:sectPr>
      </w:pPr>
    </w:p>
    <w:p>
      <w:pPr>
        <w:spacing w:before="7" w:line="240" w:lineRule="auto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6840" w:h="11910" w:orient="landscape"/>
          <w:pgMar w:top="0" w:right="0" w:bottom="960" w:left="780" w:header="720" w:footer="720" w:gutter="0"/>
        </w:sectPr>
      </w:pPr>
    </w:p>
    <w:p>
      <w:pPr>
        <w:spacing w:before="0" w:line="240" w:lineRule="auto"/>
        <w:rPr>
          <w:sz w:val="14"/>
        </w:rPr>
      </w:pPr>
    </w:p>
    <w:p>
      <w:pPr>
        <w:spacing w:before="4" w:line="240" w:lineRule="auto"/>
        <w:rPr>
          <w:sz w:val="15"/>
        </w:rPr>
      </w:pPr>
    </w:p>
    <w:p>
      <w:pPr>
        <w:spacing w:before="0" w:line="188" w:lineRule="exact"/>
        <w:ind w:left="5313" w:right="0" w:firstLine="0"/>
        <w:jc w:val="left"/>
        <w:rPr>
          <w:sz w:val="15"/>
        </w:rPr>
      </w:pPr>
      <w:r>
        <w:pict>
          <v:shape id="_x0000_s1085" o:spid="_x0000_s1085" o:spt="136" type="#_x0000_t136" style="position:absolute;left:0pt;margin-left:124.85pt;margin-top:5.6pt;height:40pt;width:100pt;mso-position-horizontal-relative:page;rotation:14745600f;z-index:2517032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86" o:spid="_x0000_s1086" o:spt="202" type="#_x0000_t202" style="position:absolute;left:0pt;margin-left:229.95pt;margin-top:-21.05pt;height:59.55pt;width:33.6pt;mso-position-horizontal-relative:page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1"/>
                    <w:ind w:left="83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w w:val="105"/>
                      <w:sz w:val="11"/>
                    </w:rPr>
                    <w:t>33.00±0.05(LENS)</w:t>
                  </w:r>
                </w:p>
                <w:p>
                  <w:pPr>
                    <w:spacing w:before="41"/>
                    <w:ind w:left="151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w w:val="105"/>
                      <w:sz w:val="11"/>
                    </w:rPr>
                    <w:t>27.14±0.1(BL)</w:t>
                  </w:r>
                </w:p>
                <w:p>
                  <w:pPr>
                    <w:spacing w:before="38"/>
                    <w:ind w:left="20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w w:val="105"/>
                      <w:sz w:val="11"/>
                    </w:rPr>
                    <w:t>23.54±0.2(LENS VA)</w:t>
                  </w:r>
                </w:p>
                <w:p>
                  <w:pPr>
                    <w:spacing w:before="44"/>
                    <w:ind w:left="317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w w:val="105"/>
                      <w:sz w:val="11"/>
                    </w:rPr>
                    <w:t>23.04(AA)</w:t>
                  </w:r>
                </w:p>
              </w:txbxContent>
            </v:textbox>
          </v:shape>
        </w:pict>
      </w:r>
      <w:r>
        <w:rPr>
          <w:sz w:val="15"/>
        </w:rPr>
        <w:t>0.9”IPS</w:t>
      </w:r>
    </w:p>
    <w:p>
      <w:pPr>
        <w:spacing w:before="0" w:line="188" w:lineRule="exact"/>
        <w:ind w:left="5303" w:right="0" w:firstLine="0"/>
        <w:jc w:val="left"/>
        <w:rPr>
          <w:sz w:val="15"/>
        </w:rPr>
      </w:pPr>
      <w:r>
        <w:rPr>
          <w:sz w:val="15"/>
        </w:rPr>
        <w:t>128*128</w:t>
      </w:r>
    </w:p>
    <w:p>
      <w:pPr>
        <w:spacing w:before="102"/>
        <w:ind w:left="1868" w:right="0" w:firstLine="0"/>
        <w:jc w:val="left"/>
        <w:rPr>
          <w:rFonts w:ascii="Arial"/>
          <w:sz w:val="17"/>
        </w:rPr>
      </w:pPr>
      <w:r>
        <w:rPr>
          <w:rFonts w:ascii="Arial"/>
          <w:w w:val="98"/>
          <w:sz w:val="17"/>
        </w:rPr>
        <w:t>B</w:t>
      </w:r>
    </w:p>
    <w:p>
      <w:pPr>
        <w:pStyle w:val="2"/>
        <w:spacing w:before="10"/>
        <w:rPr>
          <w:rFonts w:ascii="Arial"/>
          <w:sz w:val="16"/>
        </w:rPr>
      </w:pPr>
    </w:p>
    <w:p>
      <w:pPr>
        <w:tabs>
          <w:tab w:val="left" w:pos="5961"/>
        </w:tabs>
        <w:spacing w:before="0"/>
        <w:ind w:left="5308" w:right="0" w:firstLine="0"/>
        <w:jc w:val="left"/>
        <w:rPr>
          <w:rFonts w:ascii="微软雅黑"/>
          <w:sz w:val="2"/>
        </w:rPr>
      </w:pPr>
      <w:r>
        <w:rPr>
          <w:rFonts w:ascii="微软雅黑"/>
          <w:sz w:val="2"/>
        </w:rPr>
        <w:t>Ag</w:t>
      </w:r>
      <w:r>
        <w:rPr>
          <w:rFonts w:ascii="微软雅黑"/>
          <w:sz w:val="2"/>
        </w:rPr>
        <w:tab/>
      </w:r>
      <w:r>
        <w:rPr>
          <w:rFonts w:ascii="微软雅黑"/>
          <w:sz w:val="2"/>
        </w:rPr>
        <w:t>g</w:t>
      </w:r>
    </w:p>
    <w:p>
      <w:pPr>
        <w:pStyle w:val="2"/>
        <w:rPr>
          <w:rFonts w:ascii="微软雅黑"/>
          <w:sz w:val="2"/>
        </w:rPr>
      </w:pPr>
    </w:p>
    <w:p>
      <w:pPr>
        <w:pStyle w:val="2"/>
        <w:rPr>
          <w:rFonts w:ascii="微软雅黑"/>
          <w:sz w:val="2"/>
        </w:rPr>
      </w:pPr>
    </w:p>
    <w:p>
      <w:pPr>
        <w:pStyle w:val="2"/>
        <w:rPr>
          <w:rFonts w:ascii="微软雅黑"/>
          <w:sz w:val="2"/>
        </w:rPr>
      </w:pPr>
    </w:p>
    <w:p>
      <w:pPr>
        <w:pStyle w:val="2"/>
        <w:rPr>
          <w:rFonts w:ascii="微软雅黑"/>
          <w:sz w:val="2"/>
        </w:rPr>
      </w:pPr>
    </w:p>
    <w:p>
      <w:pPr>
        <w:pStyle w:val="2"/>
        <w:spacing w:before="4"/>
        <w:rPr>
          <w:rFonts w:ascii="微软雅黑"/>
          <w:sz w:val="2"/>
        </w:rPr>
      </w:pPr>
    </w:p>
    <w:p>
      <w:pPr>
        <w:spacing w:before="1"/>
        <w:ind w:left="0" w:right="138" w:firstLine="0"/>
        <w:jc w:val="right"/>
        <w:rPr>
          <w:sz w:val="3"/>
        </w:rPr>
      </w:pPr>
      <w:r>
        <w:pict>
          <v:shape id="_x0000_s1087" o:spid="_x0000_s1087" o:spt="202" type="#_x0000_t202" style="position:absolute;left:0pt;margin-left:239.45pt;margin-top:10.15pt;height:29.25pt;width:8.45pt;mso-position-horizontal-relative:page;z-index:251714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w w:val="105"/>
                      <w:sz w:val="11"/>
                    </w:rPr>
                    <w:t>1.98±0.15</w:t>
                  </w:r>
                </w:p>
              </w:txbxContent>
            </v:textbox>
          </v:shape>
        </w:pict>
      </w:r>
      <w:r>
        <w:rPr>
          <w:w w:val="110"/>
          <w:sz w:val="3"/>
        </w:rPr>
        <w:t>A K</w:t>
      </w: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 w:line="240" w:lineRule="auto"/>
        <w:rPr>
          <w:sz w:val="2"/>
        </w:rPr>
      </w:pPr>
    </w:p>
    <w:p>
      <w:pPr>
        <w:spacing w:before="0"/>
        <w:ind w:left="1863" w:right="0" w:firstLine="0"/>
        <w:jc w:val="left"/>
        <w:rPr>
          <w:rFonts w:ascii="Arial"/>
          <w:sz w:val="17"/>
        </w:rPr>
      </w:pPr>
      <w:r>
        <w:pict>
          <v:shape id="_x0000_s1088" o:spid="_x0000_s1088" o:spt="136" type="#_x0000_t136" style="position:absolute;left:0pt;margin-left:280.45pt;margin-top:30.25pt;height:40pt;width:100pt;mso-position-horizontal-relative:page;rotation:14745600f;z-index:-2543912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89" o:spid="_x0000_s1089" o:spt="202" type="#_x0000_t202" style="position:absolute;left:0pt;margin-left:92.45pt;margin-top:-15.6pt;height:72.6pt;width:16.05pt;mso-position-horizontal-relative:page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Drawings）</w:t>
                  </w:r>
                </w:p>
              </w:txbxContent>
            </v:textbox>
          </v:shape>
        </w:pict>
      </w:r>
      <w:r>
        <w:rPr>
          <w:rFonts w:ascii="Arial"/>
          <w:w w:val="98"/>
          <w:sz w:val="17"/>
        </w:rPr>
        <w:t>C</w:t>
      </w:r>
    </w:p>
    <w:p>
      <w:pPr>
        <w:spacing w:before="96"/>
        <w:ind w:left="4075" w:right="0" w:firstLine="0"/>
        <w:jc w:val="left"/>
        <w:rPr>
          <w:rFonts w:ascii="Times New Roman"/>
          <w:sz w:val="15"/>
        </w:rPr>
      </w:pPr>
      <w:r>
        <w:br w:type="column"/>
      </w:r>
      <w:r>
        <w:rPr>
          <w:rFonts w:ascii="Times New Roman"/>
          <w:w w:val="99"/>
          <w:sz w:val="15"/>
          <w:u w:val="single"/>
        </w:rPr>
        <w:t xml:space="preserve"> </w:t>
      </w:r>
      <w:r>
        <w:rPr>
          <w:rFonts w:ascii="Times New Roman"/>
          <w:spacing w:val="11"/>
          <w:sz w:val="15"/>
          <w:u w:val="single"/>
        </w:rPr>
        <w:t xml:space="preserve"> </w:t>
      </w:r>
    </w:p>
    <w:p>
      <w:pPr>
        <w:tabs>
          <w:tab w:val="left" w:pos="3901"/>
        </w:tabs>
        <w:spacing w:before="13"/>
        <w:ind w:left="1863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  <w:u w:val="single"/>
        </w:rPr>
        <w:t xml:space="preserve">3.88±0.15  </w:t>
      </w:r>
      <w:r>
        <w:rPr>
          <w:rFonts w:ascii="Arial" w:hAnsi="Arial"/>
          <w:w w:val="105"/>
          <w:sz w:val="11"/>
        </w:rPr>
        <w:tab/>
      </w:r>
      <w:r>
        <w:rPr>
          <w:rFonts w:ascii="Arial" w:hAnsi="Arial"/>
          <w:w w:val="105"/>
          <w:sz w:val="11"/>
          <w:u w:val="single"/>
        </w:rPr>
        <w:t xml:space="preserve"> </w:t>
      </w:r>
      <w:r>
        <w:rPr>
          <w:rFonts w:ascii="Arial" w:hAnsi="Arial"/>
          <w:w w:val="105"/>
          <w:position w:val="3"/>
          <w:sz w:val="11"/>
          <w:u w:val="single"/>
        </w:rPr>
        <w:t xml:space="preserve">  3.88±0.15</w:t>
      </w:r>
    </w:p>
    <w:p>
      <w:pPr>
        <w:pStyle w:val="2"/>
        <w:rPr>
          <w:rFonts w:ascii="Arial"/>
          <w:sz w:val="16"/>
        </w:rPr>
      </w:pPr>
    </w:p>
    <w:p>
      <w:pPr>
        <w:pStyle w:val="2"/>
        <w:spacing w:before="11"/>
        <w:rPr>
          <w:rFonts w:ascii="Arial"/>
          <w:sz w:val="14"/>
        </w:rPr>
      </w:pPr>
    </w:p>
    <w:p>
      <w:pPr>
        <w:spacing w:before="0"/>
        <w:ind w:left="4050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99"/>
          <w:sz w:val="15"/>
          <w:u w:val="single"/>
        </w:rPr>
        <w:t xml:space="preserve"> </w:t>
      </w:r>
      <w:r>
        <w:rPr>
          <w:rFonts w:ascii="Times New Roman"/>
          <w:spacing w:val="11"/>
          <w:sz w:val="15"/>
          <w:u w:val="single"/>
        </w:rPr>
        <w:t xml:space="preserve"> </w:t>
      </w:r>
    </w:p>
    <w:p>
      <w:pPr>
        <w:pStyle w:val="2"/>
        <w:rPr>
          <w:rFonts w:ascii="Times New Roman"/>
          <w:sz w:val="16"/>
        </w:rPr>
      </w:pPr>
    </w:p>
    <w:p>
      <w:pPr>
        <w:pStyle w:val="2"/>
        <w:spacing w:before="5"/>
        <w:rPr>
          <w:rFonts w:ascii="Times New Roman"/>
          <w:sz w:val="21"/>
        </w:rPr>
      </w:pPr>
    </w:p>
    <w:p>
      <w:pPr>
        <w:spacing w:before="0"/>
        <w:ind w:left="0" w:right="237" w:firstLine="0"/>
        <w:jc w:val="right"/>
        <w:rPr>
          <w:rFonts w:ascii="Arial"/>
          <w:sz w:val="13"/>
        </w:rPr>
      </w:pPr>
      <w:r>
        <w:rPr>
          <w:rFonts w:ascii="Arial"/>
          <w:w w:val="105"/>
          <w:sz w:val="13"/>
        </w:rPr>
        <w:t>3M T=0.175</w:t>
      </w: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rPr>
          <w:rFonts w:ascii="Arial"/>
          <w:sz w:val="14"/>
        </w:rPr>
      </w:pPr>
    </w:p>
    <w:p>
      <w:pPr>
        <w:pStyle w:val="2"/>
        <w:spacing w:before="2"/>
        <w:rPr>
          <w:rFonts w:ascii="Arial"/>
          <w:sz w:val="17"/>
        </w:rPr>
      </w:pPr>
    </w:p>
    <w:p>
      <w:pPr>
        <w:spacing w:before="0"/>
        <w:ind w:left="0" w:right="0" w:firstLine="0"/>
        <w:jc w:val="right"/>
        <w:rPr>
          <w:sz w:val="5"/>
        </w:rPr>
      </w:pPr>
      <w:r>
        <w:pict>
          <v:shape id="_x0000_s1090" o:spid="_x0000_s1090" o:spt="202" type="#_x0000_t202" style="position:absolute;left:0pt;margin-left:563.7pt;margin-top:1.65pt;height:19.7pt;width:8.5pt;mso-position-horizontal-relative:page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Times New Roman"/>
                      <w:w w:val="106"/>
                      <w:sz w:val="1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1"/>
                      <w:u w:val="single"/>
                    </w:rPr>
                    <w:t xml:space="preserve">   </w:t>
                  </w:r>
                  <w:r>
                    <w:rPr>
                      <w:rFonts w:ascii="Arial"/>
                      <w:w w:val="105"/>
                      <w:sz w:val="11"/>
                      <w:u w:val="single"/>
                    </w:rPr>
                    <w:t>2.00</w:t>
                  </w:r>
                </w:p>
              </w:txbxContent>
            </v:textbox>
          </v:shape>
        </w:pict>
      </w:r>
      <w:r>
        <w:rPr>
          <w:w w:val="105"/>
          <w:sz w:val="5"/>
        </w:rPr>
        <w:t>LEDA</w:t>
      </w:r>
    </w:p>
    <w:p>
      <w:pPr>
        <w:spacing w:before="0" w:line="240" w:lineRule="auto"/>
        <w:rPr>
          <w:sz w:val="6"/>
        </w:rPr>
      </w:pPr>
      <w:r>
        <w:br w:type="column"/>
      </w: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9" w:line="240" w:lineRule="auto"/>
        <w:rPr>
          <w:sz w:val="7"/>
        </w:rPr>
      </w:pPr>
    </w:p>
    <w:p>
      <w:pPr>
        <w:spacing w:before="0"/>
        <w:ind w:left="-22" w:right="0" w:firstLine="0"/>
        <w:jc w:val="left"/>
        <w:rPr>
          <w:sz w:val="6"/>
        </w:rPr>
      </w:pPr>
      <w:r>
        <w:rPr>
          <w:w w:val="110"/>
          <w:sz w:val="6"/>
        </w:rPr>
        <w:t>LED CIRCUIT</w:t>
      </w:r>
      <w:r>
        <w:rPr>
          <w:spacing w:val="-14"/>
          <w:w w:val="110"/>
          <w:sz w:val="6"/>
        </w:rPr>
        <w:t xml:space="preserve"> </w:t>
      </w:r>
      <w:r>
        <w:rPr>
          <w:w w:val="110"/>
          <w:sz w:val="6"/>
        </w:rPr>
        <w:t>DIAGRAM:</w:t>
      </w: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0" w:line="240" w:lineRule="auto"/>
        <w:rPr>
          <w:sz w:val="6"/>
        </w:rPr>
      </w:pPr>
    </w:p>
    <w:p>
      <w:pPr>
        <w:spacing w:before="8" w:line="240" w:lineRule="auto"/>
        <w:rPr>
          <w:sz w:val="5"/>
        </w:rPr>
      </w:pPr>
    </w:p>
    <w:p>
      <w:pPr>
        <w:spacing w:before="0"/>
        <w:ind w:left="9" w:right="0" w:firstLine="0"/>
        <w:jc w:val="left"/>
        <w:rPr>
          <w:sz w:val="6"/>
        </w:rPr>
      </w:pPr>
      <w:r>
        <w:rPr>
          <w:sz w:val="6"/>
        </w:rPr>
        <w:t xml:space="preserve">If=40mA </w:t>
      </w:r>
      <w:r>
        <w:rPr>
          <w:spacing w:val="5"/>
          <w:sz w:val="6"/>
        </w:rPr>
        <w:t xml:space="preserve"> </w:t>
      </w:r>
      <w:r>
        <w:rPr>
          <w:sz w:val="6"/>
        </w:rPr>
        <w:t xml:space="preserve">Vf=2.8~3.3V </w:t>
      </w:r>
    </w:p>
    <w:p>
      <w:pPr>
        <w:spacing w:before="4" w:line="240" w:lineRule="auto"/>
        <w:rPr>
          <w:sz w:val="44"/>
        </w:rPr>
      </w:pPr>
      <w:r>
        <w:br w:type="column"/>
      </w:r>
    </w:p>
    <w:p>
      <w:pPr>
        <w:tabs>
          <w:tab w:val="left" w:pos="2732"/>
        </w:tabs>
        <w:spacing w:before="0"/>
        <w:ind w:left="939" w:right="0" w:firstLine="0"/>
        <w:jc w:val="left"/>
        <w:rPr>
          <w:rFonts w:ascii="Arial"/>
          <w:sz w:val="17"/>
        </w:rPr>
      </w:pPr>
      <w:r>
        <w:rPr>
          <w:rFonts w:ascii="Arial"/>
          <w:w w:val="95"/>
          <w:sz w:val="17"/>
        </w:rPr>
        <w:t>B</w:t>
      </w:r>
      <w:r>
        <w:rPr>
          <w:rFonts w:ascii="Arial"/>
          <w:w w:val="95"/>
          <w:sz w:val="17"/>
        </w:rPr>
        <w:tab/>
      </w:r>
      <w:r>
        <w:rPr>
          <w:rFonts w:ascii="Arial"/>
          <w:position w:val="-15"/>
          <w:sz w:val="17"/>
        </w:rPr>
        <w:drawing>
          <wp:inline distT="0" distB="0" distL="0" distR="0">
            <wp:extent cx="160020" cy="386715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38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"/>
        <w:rPr>
          <w:rFonts w:ascii="Arial"/>
          <w:sz w:val="8"/>
        </w:rPr>
      </w:pPr>
    </w:p>
    <w:p>
      <w:pPr>
        <w:pStyle w:val="2"/>
        <w:ind w:left="273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54940" cy="447675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9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Arial"/>
          <w:sz w:val="9"/>
        </w:rPr>
      </w:pPr>
    </w:p>
    <w:p>
      <w:pPr>
        <w:pStyle w:val="2"/>
        <w:ind w:left="281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06045" cy="394970"/>
            <wp:effectExtent l="0" t="0" r="0" b="0"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7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1"/>
        <w:ind w:left="934" w:right="0" w:firstLine="0"/>
        <w:jc w:val="left"/>
        <w:rPr>
          <w:rFonts w:ascii="Arial"/>
          <w:sz w:val="17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10302875</wp:posOffset>
            </wp:positionH>
            <wp:positionV relativeFrom="paragraph">
              <wp:posOffset>62865</wp:posOffset>
            </wp:positionV>
            <wp:extent cx="156210" cy="436245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38" cy="4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1" o:spid="_x0000_s1091" o:spt="136" type="#_x0000_t136" style="position:absolute;left:0pt;margin-left:620.3pt;margin-top:-12.2pt;height:40pt;width:100pt;mso-position-horizontal-relative:page;rotation:14745600f;z-index:-25438720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w w:val="98"/>
          <w:sz w:val="17"/>
        </w:rPr>
        <w:t>C</w:t>
      </w:r>
    </w:p>
    <w:p>
      <w:pPr>
        <w:spacing w:before="159"/>
        <w:ind w:left="-15" w:right="0" w:firstLine="0"/>
        <w:jc w:val="left"/>
        <w:rPr>
          <w:sz w:val="5"/>
        </w:rPr>
      </w:pPr>
      <w:r>
        <w:rPr>
          <w:w w:val="105"/>
          <w:sz w:val="5"/>
        </w:rPr>
        <w:t>LEDK</w:t>
      </w:r>
    </w:p>
    <w:p>
      <w:pPr>
        <w:spacing w:after="0"/>
        <w:jc w:val="left"/>
        <w:rPr>
          <w:sz w:val="5"/>
        </w:rPr>
        <w:sectPr>
          <w:type w:val="continuous"/>
          <w:pgSz w:w="16840" w:h="11910" w:orient="landscape"/>
          <w:pgMar w:top="0" w:right="0" w:bottom="960" w:left="780" w:header="720" w:footer="720" w:gutter="0"/>
          <w:cols w:equalWidth="0" w:num="4">
            <w:col w:w="6015" w:space="844"/>
            <w:col w:w="5118" w:space="39"/>
            <w:col w:w="654" w:space="39"/>
            <w:col w:w="3351"/>
          </w:cols>
        </w:sectPr>
      </w:pPr>
    </w:p>
    <w:p>
      <w:pPr>
        <w:spacing w:before="11" w:line="240" w:lineRule="auto"/>
        <w:rPr>
          <w:sz w:val="2"/>
        </w:rPr>
      </w:pPr>
    </w:p>
    <w:p>
      <w:pPr>
        <w:tabs>
          <w:tab w:val="left" w:pos="235"/>
        </w:tabs>
        <w:spacing w:before="1"/>
        <w:ind w:left="0" w:right="4769" w:firstLine="0"/>
        <w:jc w:val="center"/>
        <w:rPr>
          <w:sz w:val="3"/>
        </w:rPr>
      </w:pPr>
      <w:r>
        <w:pict>
          <v:shape id="_x0000_s1092" o:spid="_x0000_s1092" o:spt="136" type="#_x0000_t136" style="position:absolute;left:0pt;margin-left:716.6pt;margin-top:32.15pt;height:40pt;width:100pt;mso-position-horizontal-relative:page;rotation:14745600f;z-index:2517053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w w:val="110"/>
          <w:sz w:val="3"/>
        </w:rPr>
        <w:t>1</w:t>
      </w:r>
      <w:r>
        <w:rPr>
          <w:w w:val="110"/>
          <w:sz w:val="3"/>
        </w:rPr>
        <w:tab/>
      </w:r>
      <w:r>
        <w:rPr>
          <w:w w:val="110"/>
          <w:sz w:val="3"/>
        </w:rPr>
        <w:t>10</w:t>
      </w:r>
    </w:p>
    <w:p>
      <w:pPr>
        <w:spacing w:after="0"/>
        <w:jc w:val="center"/>
        <w:rPr>
          <w:sz w:val="3"/>
        </w:rPr>
        <w:sectPr>
          <w:type w:val="continuous"/>
          <w:pgSz w:w="16840" w:h="11910" w:orient="landscape"/>
          <w:pgMar w:top="0" w:right="0" w:bottom="960" w:left="780" w:header="720" w:footer="720" w:gutter="0"/>
        </w:sectPr>
      </w:pPr>
    </w:p>
    <w:p>
      <w:pPr>
        <w:spacing w:before="0" w:line="240" w:lineRule="auto"/>
        <w:rPr>
          <w:sz w:val="12"/>
        </w:rPr>
      </w:pPr>
    </w:p>
    <w:p>
      <w:pPr>
        <w:spacing w:before="82"/>
        <w:ind w:left="0" w:right="0" w:firstLine="0"/>
        <w:jc w:val="right"/>
        <w:rPr>
          <w:rFonts w:ascii="Arial"/>
          <w:sz w:val="11"/>
        </w:rPr>
      </w:pPr>
      <w:r>
        <w:rPr>
          <w:rFonts w:ascii="Arial"/>
          <w:sz w:val="11"/>
        </w:rPr>
        <w:t>0.30</w:t>
      </w:r>
    </w:p>
    <w:p>
      <w:pPr>
        <w:pStyle w:val="2"/>
        <w:rPr>
          <w:rFonts w:ascii="Arial"/>
          <w:sz w:val="12"/>
        </w:rPr>
      </w:pPr>
      <w:r>
        <w:br w:type="column"/>
      </w:r>
    </w:p>
    <w:p>
      <w:pPr>
        <w:spacing w:before="71"/>
        <w:ind w:left="1477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  <w:u w:val="single"/>
        </w:rPr>
        <w:t>0.50</w:t>
      </w:r>
      <w:r>
        <w:rPr>
          <w:rFonts w:ascii="Arial"/>
          <w:sz w:val="11"/>
          <w:u w:val="single"/>
        </w:rPr>
        <w:t xml:space="preserve"> </w:t>
      </w:r>
    </w:p>
    <w:p>
      <w:pPr>
        <w:spacing w:before="21"/>
        <w:ind w:left="1391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4.50</w:t>
      </w:r>
    </w:p>
    <w:p>
      <w:pPr>
        <w:spacing w:before="20"/>
        <w:ind w:left="1293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5.50</w:t>
      </w:r>
    </w:p>
    <w:p>
      <w:pPr>
        <w:pStyle w:val="2"/>
        <w:spacing w:before="10"/>
        <w:rPr>
          <w:rFonts w:ascii="Arial"/>
          <w:sz w:val="3"/>
        </w:rPr>
      </w:pPr>
      <w:r>
        <w:br w:type="column"/>
      </w:r>
    </w:p>
    <w:p>
      <w:pPr>
        <w:tabs>
          <w:tab w:val="left" w:pos="293"/>
        </w:tabs>
        <w:spacing w:before="1"/>
        <w:ind w:left="49" w:right="0" w:firstLine="0"/>
        <w:jc w:val="left"/>
        <w:rPr>
          <w:sz w:val="3"/>
        </w:rPr>
      </w:pPr>
      <w:r>
        <w:rPr>
          <w:w w:val="110"/>
          <w:sz w:val="3"/>
        </w:rPr>
        <w:t>10</w:t>
      </w:r>
      <w:r>
        <w:rPr>
          <w:w w:val="110"/>
          <w:sz w:val="3"/>
        </w:rPr>
        <w:tab/>
      </w:r>
      <w:r>
        <w:rPr>
          <w:w w:val="110"/>
          <w:sz w:val="3"/>
        </w:rPr>
        <w:t>1</w:t>
      </w:r>
    </w:p>
    <w:p>
      <w:pPr>
        <w:spacing w:after="0"/>
        <w:jc w:val="left"/>
        <w:rPr>
          <w:sz w:val="3"/>
        </w:rPr>
        <w:sectPr>
          <w:type w:val="continuous"/>
          <w:pgSz w:w="16840" w:h="11910" w:orient="landscape"/>
          <w:pgMar w:top="0" w:right="0" w:bottom="960" w:left="780" w:header="720" w:footer="720" w:gutter="0"/>
          <w:cols w:equalWidth="0" w:num="3">
            <w:col w:w="8240" w:space="40"/>
            <w:col w:w="1813" w:space="39"/>
            <w:col w:w="5928"/>
          </w:cols>
        </w:sectPr>
      </w:pPr>
    </w:p>
    <w:p>
      <w:pPr>
        <w:spacing w:before="10" w:line="240" w:lineRule="auto"/>
        <w:rPr>
          <w:sz w:val="10"/>
        </w:rPr>
      </w:pPr>
    </w:p>
    <w:p>
      <w:pPr>
        <w:spacing w:before="103" w:line="285" w:lineRule="auto"/>
        <w:ind w:left="11781" w:right="2590" w:firstLine="0"/>
        <w:jc w:val="left"/>
        <w:rPr>
          <w:rFonts w:ascii="Arial"/>
          <w:sz w:val="11"/>
        </w:rPr>
      </w:pPr>
      <w:r>
        <w:pict>
          <v:shape id="_x0000_s1093" o:spid="_x0000_s1093" o:spt="202" type="#_x0000_t202" style="position:absolute;left:0pt;margin-left:581pt;margin-top:4pt;height:13.1pt;width:19.05pt;mso-position-horizontal-relative:page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3"/>
                    <w:ind w:left="1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04"/>
                      <w:sz w:val="1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pacing w:val="-5"/>
                      <w:sz w:val="1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w w:val="104"/>
                      <w:sz w:val="11"/>
                    </w:rPr>
                    <w:t xml:space="preserve"> </w:t>
                  </w:r>
                  <w:r>
                    <w:rPr>
                      <w:rFonts w:ascii="Times New Roman"/>
                      <w:spacing w:val="9"/>
                      <w:sz w:val="11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92.45pt;margin-top:-15.9pt;height:137.35pt;width:16.05pt;mso-position-horizontal-relative:page;z-index:251710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b/>
                      <w:spacing w:val="-20"/>
                      <w:sz w:val="28"/>
                    </w:rPr>
                    <w:t>. 产品图纸</w:t>
                  </w:r>
                  <w:r>
                    <w:rPr>
                      <w:b/>
                      <w:sz w:val="28"/>
                    </w:rPr>
                    <w:t>（Product</w:t>
                  </w:r>
                </w:p>
              </w:txbxContent>
            </v:textbox>
          </v:shape>
        </w:pict>
      </w:r>
      <w:r>
        <w:rPr>
          <w:rFonts w:ascii="Arial"/>
          <w:w w:val="105"/>
          <w:sz w:val="11"/>
        </w:rPr>
        <w:t>SHENZHEN NISIN OPTOELECTRONICS CO., LTD</w:t>
      </w:r>
    </w:p>
    <w:p>
      <w:pPr>
        <w:pStyle w:val="2"/>
        <w:spacing w:before="8"/>
        <w:rPr>
          <w:rFonts w:ascii="Arial"/>
          <w:sz w:val="15"/>
        </w:rPr>
      </w:pPr>
    </w:p>
    <w:p>
      <w:pPr>
        <w:tabs>
          <w:tab w:val="left" w:pos="13644"/>
        </w:tabs>
        <w:spacing w:before="0"/>
        <w:ind w:left="1863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D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D</w:t>
      </w:r>
    </w:p>
    <w:p>
      <w:pPr>
        <w:spacing w:before="31"/>
        <w:ind w:left="10456" w:right="0" w:firstLine="0"/>
        <w:jc w:val="left"/>
        <w:rPr>
          <w:rFonts w:ascii="新宋体"/>
          <w:sz w:val="12"/>
        </w:rPr>
      </w:pPr>
      <w:r>
        <w:rPr>
          <w:rFonts w:ascii="新宋体"/>
          <w:sz w:val="12"/>
        </w:rPr>
        <w:t>ASSY-Outline</w:t>
      </w:r>
    </w:p>
    <w:p>
      <w:pPr>
        <w:pStyle w:val="2"/>
        <w:rPr>
          <w:rFonts w:ascii="新宋体"/>
          <w:sz w:val="20"/>
        </w:rPr>
      </w:pPr>
    </w:p>
    <w:p>
      <w:pPr>
        <w:pStyle w:val="2"/>
        <w:rPr>
          <w:rFonts w:ascii="新宋体"/>
          <w:sz w:val="20"/>
        </w:rPr>
      </w:pPr>
    </w:p>
    <w:p>
      <w:pPr>
        <w:pStyle w:val="2"/>
        <w:spacing w:before="8"/>
        <w:rPr>
          <w:rFonts w:ascii="新宋体"/>
          <w:sz w:val="14"/>
        </w:rPr>
      </w:pPr>
    </w:p>
    <w:p>
      <w:pPr>
        <w:tabs>
          <w:tab w:val="left" w:pos="4872"/>
          <w:tab w:val="left" w:pos="6802"/>
          <w:tab w:val="left" w:pos="8732"/>
          <w:tab w:val="left" w:pos="10784"/>
          <w:tab w:val="left" w:pos="12592"/>
        </w:tabs>
        <w:spacing w:before="97"/>
        <w:ind w:left="2943" w:right="0" w:firstLine="0"/>
        <w:jc w:val="left"/>
        <w:rPr>
          <w:rFonts w:ascii="Arial"/>
          <w:sz w:val="17"/>
        </w:rPr>
      </w:pPr>
      <w:r>
        <w:pict>
          <v:shape id="_x0000_s1095" o:spid="_x0000_s1095" o:spt="136" type="#_x0000_t136" style="position:absolute;left:0pt;margin-left:421.85pt;margin-top:10.6pt;height:40pt;width:100pt;mso-position-horizontal-relative:page;rotation:14745600f;z-index:-2543923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96" o:spid="_x0000_s1096" o:spt="202" type="#_x0000_t202" style="position:absolute;left:0pt;margin-left:42.55pt;margin-top:-30.5pt;height:68.65pt;width:28.6pt;mso-position-horizontal-relative:page;z-index:2517094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552" w:lineRule="exact"/>
                    <w:ind w:left="20" w:right="0" w:firstLine="0"/>
                    <w:jc w:val="left"/>
                    <w:rPr>
                      <w:rFonts w:ascii="Times New Roman"/>
                      <w:b/>
                      <w:sz w:val="48"/>
                    </w:rPr>
                  </w:pPr>
                  <w:r>
                    <w:rPr>
                      <w:rFonts w:ascii="Times New Roman"/>
                      <w:b/>
                      <w:color w:val="FF0000"/>
                      <w:sz w:val="48"/>
                    </w:rPr>
                    <w:t>NISIN</w:t>
                  </w:r>
                </w:p>
              </w:txbxContent>
            </v:textbox>
          </v:shape>
        </w:pict>
      </w:r>
      <w:r>
        <w:rPr>
          <w:rFonts w:ascii="Arial"/>
          <w:sz w:val="17"/>
        </w:rPr>
        <w:t>1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2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3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4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5</w:t>
      </w:r>
      <w:r>
        <w:rPr>
          <w:rFonts w:ascii="Arial"/>
          <w:sz w:val="17"/>
        </w:rPr>
        <w:tab/>
      </w:r>
      <w:r>
        <w:rPr>
          <w:rFonts w:ascii="Arial"/>
          <w:sz w:val="17"/>
        </w:rPr>
        <w:t>6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10" w:orient="landscape"/>
          <w:pgMar w:top="0" w:right="0" w:bottom="960" w:left="780" w:header="720" w:footer="720" w:gutter="0"/>
        </w:sectPr>
      </w:pPr>
    </w:p>
    <w:p>
      <w:pPr>
        <w:pStyle w:val="6"/>
        <w:numPr>
          <w:ilvl w:val="1"/>
          <w:numId w:val="2"/>
        </w:numPr>
        <w:tabs>
          <w:tab w:val="left" w:pos="506"/>
        </w:tabs>
        <w:spacing w:before="134" w:after="0" w:line="240" w:lineRule="auto"/>
        <w:ind w:left="505" w:right="0" w:hanging="284"/>
        <w:jc w:val="left"/>
        <w:rPr>
          <w:rFonts w:hint="eastAsia" w:ascii="宋体" w:eastAsia="宋体"/>
          <w:b/>
          <w:sz w:val="26"/>
        </w:rPr>
      </w:pPr>
      <w:r>
        <w:pict>
          <v:shape id="_x0000_s1097" o:spid="_x0000_s1097" o:spt="136" type="#_x0000_t136" style="position:absolute;left:0pt;margin-left:1.55pt;margin-top:451.85pt;height:40pt;width:100pt;mso-position-horizontal-relative:page;mso-position-vertical-relative:page;rotation:20643840f;z-index:25172070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98" o:spid="_x0000_s1098" o:spt="136" type="#_x0000_t136" style="position:absolute;left:0pt;margin-left:394.9pt;margin-top:58.55pt;height:40pt;width:100pt;mso-position-horizontal-relative:page;mso-position-vertical-relative:page;rotation:20643840f;z-index:-25436979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099" o:spid="_x0000_s1099" o:spt="136" type="#_x0000_t136" style="position:absolute;left:0pt;margin-left:103.65pt;margin-top:746.6pt;height:40pt;width:100pt;mso-position-horizontal-relative:page;mso-position-vertical-relative:page;rotation:20643840f;z-index:-25436876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0" o:spid="_x0000_s1100" o:spt="136" type="#_x0000_t136" style="position:absolute;left:0pt;margin-left:200pt;margin-top:650.3pt;height:40pt;width:100pt;mso-position-horizontal-relative:page;mso-position-vertical-relative:page;rotation:20643840f;z-index:25172582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1" o:spid="_x0000_s1101" o:spt="136" type="#_x0000_t136" style="position:absolute;left:0pt;margin-left:341.4pt;margin-top:508.85pt;height:40pt;width:100pt;mso-position-horizontal-relative:page;mso-position-vertical-relative:page;rotation:20643840f;z-index:25172684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2" o:spid="_x0000_s1102" o:spt="136" type="#_x0000_t136" style="position:absolute;left:0pt;margin-left:497pt;margin-top:353.3pt;height:40pt;width:100pt;mso-position-horizontal-relative:page;mso-position-vertical-relative:page;rotation:20643840f;z-index:25172787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z w:val="28"/>
        </w:rPr>
        <w:t>接口定义（The</w:t>
      </w:r>
      <w:r>
        <w:rPr>
          <w:rFonts w:hint="eastAsia" w:ascii="宋体" w:eastAsia="宋体"/>
          <w:b/>
          <w:spacing w:val="-2"/>
          <w:sz w:val="28"/>
        </w:rPr>
        <w:t xml:space="preserve"> </w:t>
      </w:r>
      <w:r>
        <w:rPr>
          <w:rFonts w:hint="eastAsia" w:ascii="宋体" w:eastAsia="宋体"/>
          <w:b/>
          <w:sz w:val="28"/>
        </w:rPr>
        <w:t>Interface</w:t>
      </w:r>
      <w:r>
        <w:rPr>
          <w:rFonts w:hint="eastAsia" w:ascii="宋体" w:eastAsia="宋体"/>
          <w:b/>
          <w:spacing w:val="-6"/>
          <w:sz w:val="28"/>
        </w:rPr>
        <w:t xml:space="preserve"> </w:t>
      </w:r>
      <w:r>
        <w:rPr>
          <w:rFonts w:hint="eastAsia" w:ascii="宋体" w:eastAsia="宋体"/>
          <w:b/>
          <w:sz w:val="28"/>
        </w:rPr>
        <w:t>Definition）</w:t>
      </w: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9" w:line="240" w:lineRule="auto"/>
        <w:rPr>
          <w:b/>
          <w:sz w:val="37"/>
        </w:rPr>
      </w:pPr>
    </w:p>
    <w:p>
      <w:pPr>
        <w:pStyle w:val="6"/>
        <w:numPr>
          <w:ilvl w:val="1"/>
          <w:numId w:val="2"/>
        </w:numPr>
        <w:tabs>
          <w:tab w:val="left" w:pos="436"/>
        </w:tabs>
        <w:spacing w:before="1" w:after="0" w:line="240" w:lineRule="auto"/>
        <w:ind w:left="435" w:right="0" w:hanging="214"/>
        <w:jc w:val="left"/>
        <w:rPr>
          <w:b/>
          <w:sz w:val="26"/>
        </w:rPr>
      </w:pPr>
      <w:r>
        <w:pict>
          <v:shape id="_x0000_s1103" o:spid="_x0000_s1103" o:spt="136" type="#_x0000_t136" style="position:absolute;left:0pt;margin-left:298.55pt;margin-top:-14.55pt;height:40pt;width:100pt;mso-position-horizontal-relative:page;rotation:20643840f;z-index:-25437081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z w:val="28"/>
        </w:rPr>
        <w:t>电性特性（</w:t>
      </w:r>
      <w:r>
        <w:rPr>
          <w:rFonts w:ascii="Arial" w:eastAsia="Arial"/>
          <w:b/>
          <w:sz w:val="28"/>
        </w:rPr>
        <w:t>Electrical</w:t>
      </w:r>
      <w:r>
        <w:rPr>
          <w:rFonts w:ascii="Arial" w:eastAsia="Arial"/>
          <w:b/>
          <w:spacing w:val="-4"/>
          <w:sz w:val="28"/>
        </w:rPr>
        <w:t xml:space="preserve"> </w:t>
      </w:r>
      <w:r>
        <w:rPr>
          <w:rFonts w:ascii="Arial" w:eastAsia="Arial"/>
          <w:b/>
          <w:sz w:val="28"/>
        </w:rPr>
        <w:t>Characteristics</w:t>
      </w:r>
      <w:r>
        <w:rPr>
          <w:rFonts w:hint="eastAsia" w:ascii="宋体" w:eastAsia="宋体"/>
          <w:b/>
          <w:sz w:val="28"/>
        </w:rPr>
        <w:t>）</w:t>
      </w:r>
    </w:p>
    <w:p>
      <w:pPr>
        <w:pStyle w:val="6"/>
        <w:numPr>
          <w:ilvl w:val="2"/>
          <w:numId w:val="2"/>
        </w:numPr>
        <w:tabs>
          <w:tab w:val="left" w:pos="688"/>
        </w:tabs>
        <w:spacing w:before="285" w:after="0" w:line="240" w:lineRule="auto"/>
        <w:ind w:left="688" w:right="0" w:hanging="466"/>
        <w:jc w:val="left"/>
        <w:rPr>
          <w:rFonts w:ascii="Arial"/>
          <w:b/>
          <w:sz w:val="28"/>
        </w:rPr>
      </w:pPr>
      <w: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691515</wp:posOffset>
            </wp:positionH>
            <wp:positionV relativeFrom="paragraph">
              <wp:posOffset>615315</wp:posOffset>
            </wp:positionV>
            <wp:extent cx="6061710" cy="2146935"/>
            <wp:effectExtent l="0" t="0" r="0" b="0"/>
            <wp:wrapNone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983" cy="214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4" o:spid="_x0000_s1104" o:spt="136" type="#_x0000_t136" style="position:absolute;left:0pt;margin-left:143pt;margin-top:122.95pt;height:40pt;width:100pt;mso-position-horizontal-relative:page;rotation:20643840f;z-index:25172172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b/>
          <w:sz w:val="28"/>
        </w:rPr>
        <w:t>Absolute Operation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Range</w:t>
      </w:r>
    </w:p>
    <w:p>
      <w:pPr>
        <w:spacing w:after="0" w:line="240" w:lineRule="auto"/>
        <w:jc w:val="left"/>
        <w:rPr>
          <w:rFonts w:ascii="Arial"/>
          <w:sz w:val="28"/>
        </w:rPr>
        <w:sectPr>
          <w:headerReference r:id="rId8" w:type="default"/>
          <w:footerReference r:id="rId9" w:type="default"/>
          <w:pgSz w:w="11910" w:h="16840"/>
          <w:pgMar w:top="1680" w:right="0" w:bottom="1380" w:left="680" w:header="872" w:footer="1181" w:gutter="0"/>
          <w:pgNumType w:start="6"/>
        </w:sectPr>
      </w:pPr>
    </w:p>
    <w:p>
      <w:pPr>
        <w:pStyle w:val="6"/>
        <w:numPr>
          <w:ilvl w:val="2"/>
          <w:numId w:val="2"/>
        </w:numPr>
        <w:tabs>
          <w:tab w:val="left" w:pos="688"/>
        </w:tabs>
        <w:spacing w:before="154" w:after="0" w:line="240" w:lineRule="auto"/>
        <w:ind w:left="688" w:right="0" w:hanging="466"/>
        <w:jc w:val="left"/>
        <w:rPr>
          <w:rFonts w:ascii="Arial"/>
          <w:b/>
          <w:sz w:val="28"/>
        </w:rPr>
      </w:pPr>
      <w: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644525</wp:posOffset>
            </wp:positionH>
            <wp:positionV relativeFrom="paragraph">
              <wp:posOffset>563880</wp:posOffset>
            </wp:positionV>
            <wp:extent cx="6164580" cy="5607050"/>
            <wp:effectExtent l="0" t="0" r="0" b="0"/>
            <wp:wrapNone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7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469" cy="560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5" o:spid="_x0000_s1105" o:spt="136" type="#_x0000_t136" style="position:absolute;left:0pt;margin-left:1.55pt;margin-top:451.85pt;height:40pt;width:100pt;mso-position-horizontal-relative:page;mso-position-vertical-relative:page;rotation:20643840f;z-index:2517299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6" o:spid="_x0000_s1106" o:spt="136" type="#_x0000_t136" style="position:absolute;left:0pt;margin-left:143pt;margin-top:310.45pt;height:40pt;width:100pt;mso-position-horizontal-relative:page;mso-position-vertical-relative:page;rotation:20643840f;z-index:2517309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7" o:spid="_x0000_s1107" o:spt="136" type="#_x0000_t136" style="position:absolute;left:0pt;margin-left:298.55pt;margin-top:70.05pt;height:40pt;width:100pt;mso-position-horizontal-relative:page;rotation:20643840f;z-index:25173196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8" o:spid="_x0000_s1108" o:spt="136" type="#_x0000_t136" style="position:absolute;left:0pt;margin-left:394.9pt;margin-top:58.55pt;height:40pt;width:100pt;mso-position-horizontal-relative:page;mso-position-vertical-relative:page;rotation:20643840f;z-index:25173299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09" o:spid="_x0000_s1109" o:spt="136" type="#_x0000_t136" style="position:absolute;left:0pt;margin-left:103.65pt;margin-top:746.6pt;height:40pt;width:100pt;mso-position-horizontal-relative:page;mso-position-vertical-relative:page;rotation:20643840f;z-index:25173401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0" o:spid="_x0000_s1110" o:spt="136" type="#_x0000_t136" style="position:absolute;left:0pt;margin-left:200pt;margin-top:650.3pt;height:40pt;width:100pt;mso-position-horizontal-relative:page;mso-position-vertical-relative:page;rotation:20643840f;z-index:25173504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1" o:spid="_x0000_s1111" o:spt="136" type="#_x0000_t136" style="position:absolute;left:0pt;margin-left:341.4pt;margin-top:508.85pt;height:40pt;width:100pt;mso-position-horizontal-relative:page;mso-position-vertical-relative:page;rotation:20643840f;z-index:25173606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2" o:spid="_x0000_s1112" o:spt="136" type="#_x0000_t136" style="position:absolute;left:0pt;margin-left:497pt;margin-top:353.3pt;height:40pt;width:100pt;mso-position-horizontal-relative:page;mso-position-vertical-relative:page;rotation:20643840f;z-index:25173708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b/>
          <w:sz w:val="28"/>
        </w:rPr>
        <w:t>DC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Characteristics</w:t>
      </w:r>
    </w:p>
    <w:p>
      <w:pPr>
        <w:spacing w:after="0" w:line="240" w:lineRule="auto"/>
        <w:jc w:val="left"/>
        <w:rPr>
          <w:rFonts w:ascii="Arial"/>
          <w:sz w:val="28"/>
        </w:rPr>
        <w:sectPr>
          <w:pgSz w:w="11910" w:h="16840"/>
          <w:pgMar w:top="1680" w:right="0" w:bottom="1380" w:left="680" w:header="872" w:footer="1181" w:gutter="0"/>
        </w:sectPr>
      </w:pPr>
    </w:p>
    <w:p>
      <w:pPr>
        <w:pStyle w:val="6"/>
        <w:numPr>
          <w:ilvl w:val="2"/>
          <w:numId w:val="2"/>
        </w:numPr>
        <w:tabs>
          <w:tab w:val="left" w:pos="891"/>
          <w:tab w:val="left" w:pos="892"/>
        </w:tabs>
        <w:spacing w:before="154" w:after="0" w:line="240" w:lineRule="auto"/>
        <w:ind w:left="892" w:right="0" w:hanging="670"/>
        <w:jc w:val="left"/>
        <w:rPr>
          <w:rFonts w:ascii="Arial"/>
          <w:b/>
          <w:sz w:val="28"/>
        </w:rPr>
      </w:pPr>
      <w: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746760</wp:posOffset>
            </wp:positionV>
            <wp:extent cx="6249035" cy="2895600"/>
            <wp:effectExtent l="0" t="0" r="0" b="0"/>
            <wp:wrapNone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8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4879340</wp:posOffset>
            </wp:positionV>
            <wp:extent cx="6155055" cy="4398010"/>
            <wp:effectExtent l="0" t="0" r="0" b="0"/>
            <wp:wrapNone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9.jpe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979" cy="439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3" o:spid="_x0000_s1113" o:spt="136" type="#_x0000_t136" style="position:absolute;left:0pt;margin-left:1.55pt;margin-top:451.85pt;height:40pt;width:100pt;mso-position-horizontal-relative:page;mso-position-vertical-relative:page;rotation:20643840f;z-index:25174016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4" o:spid="_x0000_s1114" o:spt="136" type="#_x0000_t136" style="position:absolute;left:0pt;margin-left:143pt;margin-top:310.45pt;height:40pt;width:100pt;mso-position-horizontal-relative:page;mso-position-vertical-relative:page;rotation:20643840f;z-index:25174118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5" o:spid="_x0000_s1115" o:spt="136" type="#_x0000_t136" style="position:absolute;left:0pt;margin-left:298.55pt;margin-top:70.05pt;height:40pt;width:100pt;mso-position-horizontal-relative:page;rotation:20643840f;z-index:2517422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6" o:spid="_x0000_s1116" o:spt="136" type="#_x0000_t136" style="position:absolute;left:0pt;margin-left:394.9pt;margin-top:58.55pt;height:40pt;width:100pt;mso-position-horizontal-relative:page;mso-position-vertical-relative:page;rotation:20643840f;z-index:2517432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7" o:spid="_x0000_s1117" o:spt="136" type="#_x0000_t136" style="position:absolute;left:0pt;margin-left:103.65pt;margin-top:746.6pt;height:40pt;width:100pt;mso-position-horizontal-relative:page;mso-position-vertical-relative:page;rotation:20643840f;z-index:25174425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8" o:spid="_x0000_s1118" o:spt="136" type="#_x0000_t136" style="position:absolute;left:0pt;margin-left:200pt;margin-top:650.3pt;height:40pt;width:100pt;mso-position-horizontal-relative:page;mso-position-vertical-relative:page;rotation:20643840f;z-index:25174528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19" o:spid="_x0000_s1119" o:spt="136" type="#_x0000_t136" style="position:absolute;left:0pt;margin-left:341.4pt;margin-top:508.85pt;height:40pt;width:100pt;mso-position-horizontal-relative:page;mso-position-vertical-relative:page;rotation:20643840f;z-index:25174630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0" o:spid="_x0000_s1120" o:spt="136" type="#_x0000_t136" style="position:absolute;left:0pt;margin-left:497pt;margin-top:353.3pt;height:40pt;width:100pt;mso-position-horizontal-relative:page;mso-position-vertical-relative:page;rotation:20643840f;z-index:25174732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b/>
          <w:sz w:val="28"/>
        </w:rPr>
        <w:t>Interface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Characteristics:</w:t>
      </w:r>
    </w:p>
    <w:p>
      <w:pPr>
        <w:spacing w:after="0" w:line="240" w:lineRule="auto"/>
        <w:jc w:val="left"/>
        <w:rPr>
          <w:rFonts w:ascii="Arial"/>
          <w:sz w:val="28"/>
        </w:rPr>
        <w:sectPr>
          <w:pgSz w:w="11910" w:h="16840"/>
          <w:pgMar w:top="1680" w:right="0" w:bottom="1380" w:left="680" w:header="872" w:footer="1181" w:gutter="0"/>
        </w:sectPr>
      </w:pPr>
    </w:p>
    <w:p>
      <w:pPr>
        <w:pStyle w:val="6"/>
        <w:numPr>
          <w:ilvl w:val="2"/>
          <w:numId w:val="2"/>
        </w:numPr>
        <w:tabs>
          <w:tab w:val="left" w:pos="688"/>
        </w:tabs>
        <w:spacing w:before="154" w:after="0" w:line="240" w:lineRule="auto"/>
        <w:ind w:left="688" w:right="0" w:hanging="466"/>
        <w:jc w:val="left"/>
        <w:rPr>
          <w:rFonts w:ascii="Arial"/>
          <w:b/>
          <w:sz w:val="28"/>
        </w:rPr>
      </w:pPr>
      <w: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629285</wp:posOffset>
            </wp:positionV>
            <wp:extent cx="6203950" cy="2464435"/>
            <wp:effectExtent l="0" t="0" r="0" b="0"/>
            <wp:wrapNone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0.jpe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925" cy="2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1" o:spid="_x0000_s1121" o:spt="136" type="#_x0000_t136" style="position:absolute;left:0pt;margin-left:1.55pt;margin-top:451.85pt;height:40pt;width:100pt;mso-position-horizontal-relative:page;mso-position-vertical-relative:page;rotation:20643840f;z-index:-25434419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2" o:spid="_x0000_s1122" o:spt="136" type="#_x0000_t136" style="position:absolute;left:0pt;margin-left:298.55pt;margin-top:70.05pt;height:40pt;width:100pt;mso-position-horizontal-relative:page;rotation:20643840f;z-index:25175142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3" o:spid="_x0000_s1123" o:spt="136" type="#_x0000_t136" style="position:absolute;left:0pt;margin-left:394.9pt;margin-top:58.55pt;height:40pt;width:100pt;mso-position-horizontal-relative:page;mso-position-vertical-relative:page;rotation:20643840f;z-index:25175244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4" o:spid="_x0000_s1124" o:spt="136" type="#_x0000_t136" style="position:absolute;left:0pt;margin-left:103.65pt;margin-top:746.6pt;height:40pt;width:100pt;mso-position-horizontal-relative:page;mso-position-vertical-relative:page;rotation:20643840f;z-index:-2543400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5" o:spid="_x0000_s1125" o:spt="136" type="#_x0000_t136" style="position:absolute;left:0pt;margin-left:200pt;margin-top:650.3pt;height:40pt;width:100pt;mso-position-horizontal-relative:page;mso-position-vertical-relative:page;rotation:20643840f;z-index:-25433907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6" o:spid="_x0000_s1126" o:spt="136" type="#_x0000_t136" style="position:absolute;left:0pt;margin-left:341.4pt;margin-top:508.85pt;height:40pt;width:100pt;mso-position-horizontal-relative:page;mso-position-vertical-relative:page;rotation:20643840f;z-index:-25433804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Arial"/>
          <w:b/>
          <w:sz w:val="28"/>
        </w:rPr>
        <w:t>Reset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Timing</w:t>
      </w: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spacing w:before="7"/>
        <w:rPr>
          <w:rFonts w:ascii="Arial"/>
          <w:b/>
          <w:sz w:val="19"/>
        </w:rPr>
      </w:pPr>
    </w:p>
    <w:p>
      <w:pPr>
        <w:pStyle w:val="6"/>
        <w:numPr>
          <w:ilvl w:val="1"/>
          <w:numId w:val="2"/>
        </w:numPr>
        <w:tabs>
          <w:tab w:val="left" w:pos="436"/>
          <w:tab w:val="left" w:pos="6308"/>
        </w:tabs>
        <w:spacing w:before="71" w:after="0" w:line="240" w:lineRule="auto"/>
        <w:ind w:left="435" w:right="0" w:hanging="214"/>
        <w:jc w:val="left"/>
        <w:rPr>
          <w:sz w:val="26"/>
        </w:rPr>
      </w:pPr>
      <w:r>
        <w:pict>
          <v:shape id="_x0000_s1127" o:spid="_x0000_s1127" o:spt="136" type="#_x0000_t136" style="position:absolute;left:0pt;margin-left:143pt;margin-top:-73.9pt;height:40pt;width:100pt;mso-position-horizontal-relative:page;rotation:20643840f;z-index:25175040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28" o:spid="_x0000_s1128" o:spt="136" type="#_x0000_t136" style="position:absolute;left:0pt;margin-left:497pt;margin-top:-31.05pt;height:40pt;width:100pt;mso-position-horizontal-relative:page;rotation:20643840f;z-index:2517565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sz w:val="28"/>
        </w:rPr>
        <w:t>可</w:t>
      </w:r>
      <w:r>
        <w:rPr>
          <w:rFonts w:hint="eastAsia" w:ascii="宋体" w:eastAsia="宋体"/>
          <w:spacing w:val="-3"/>
          <w:sz w:val="28"/>
        </w:rPr>
        <w:t>靠</w:t>
      </w:r>
      <w:r>
        <w:rPr>
          <w:rFonts w:hint="eastAsia" w:ascii="宋体" w:eastAsia="宋体"/>
          <w:sz w:val="28"/>
        </w:rPr>
        <w:t>性实</w:t>
      </w:r>
      <w:r>
        <w:rPr>
          <w:rFonts w:hint="eastAsia" w:ascii="宋体" w:eastAsia="宋体"/>
          <w:spacing w:val="-3"/>
          <w:sz w:val="28"/>
        </w:rPr>
        <w:t>验</w:t>
      </w:r>
      <w:r>
        <w:rPr>
          <w:rFonts w:hint="eastAsia" w:ascii="宋体" w:eastAsia="宋体"/>
          <w:sz w:val="28"/>
        </w:rPr>
        <w:t>测试</w:t>
      </w:r>
      <w:r>
        <w:rPr>
          <w:sz w:val="28"/>
        </w:rPr>
        <w:t>(Reliability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Test</w:t>
      </w:r>
      <w:r>
        <w:rPr>
          <w:spacing w:val="-2"/>
          <w:sz w:val="28"/>
        </w:rPr>
        <w:t xml:space="preserve"> </w:t>
      </w:r>
      <w:r>
        <w:rPr>
          <w:sz w:val="28"/>
        </w:rPr>
        <w:t>Conditions</w:t>
      </w:r>
      <w:r>
        <w:rPr>
          <w:spacing w:val="-17"/>
          <w:sz w:val="28"/>
        </w:rPr>
        <w:t xml:space="preserve"> </w:t>
      </w:r>
      <w:r>
        <w:rPr>
          <w:sz w:val="28"/>
        </w:rPr>
        <w:t>And</w:t>
      </w:r>
      <w:r>
        <w:rPr>
          <w:sz w:val="28"/>
        </w:rPr>
        <w:tab/>
      </w:r>
      <w:r>
        <w:rPr>
          <w:sz w:val="28"/>
        </w:rPr>
        <w:t>Methods)</w:t>
      </w:r>
    </w:p>
    <w:p>
      <w:pPr>
        <w:pStyle w:val="2"/>
        <w:spacing w:before="6"/>
        <w:rPr>
          <w:rFonts w:ascii="Times New Roman"/>
          <w:sz w:val="1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20"/>
        <w:gridCol w:w="4676"/>
        <w:gridCol w:w="1276"/>
        <w:gridCol w:w="184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24" w:type="dxa"/>
          </w:tcPr>
          <w:p>
            <w:pPr>
              <w:pStyle w:val="7"/>
              <w:spacing w:before="20"/>
              <w:ind w:left="10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序</w:t>
            </w:r>
          </w:p>
          <w:p>
            <w:pPr>
              <w:pStyle w:val="7"/>
              <w:spacing w:before="43"/>
              <w:ind w:left="10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号</w:t>
            </w:r>
          </w:p>
        </w:tc>
        <w:tc>
          <w:tcPr>
            <w:tcW w:w="720" w:type="dxa"/>
          </w:tcPr>
          <w:p>
            <w:pPr>
              <w:pStyle w:val="7"/>
              <w:spacing w:line="320" w:lineRule="exact"/>
              <w:ind w:left="107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试 验项目</w:t>
            </w:r>
          </w:p>
        </w:tc>
        <w:tc>
          <w:tcPr>
            <w:tcW w:w="4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试验条件及方法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试验设备</w:t>
            </w:r>
          </w:p>
        </w:tc>
        <w:tc>
          <w:tcPr>
            <w:tcW w:w="1843" w:type="dxa"/>
          </w:tcPr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ind w:left="498"/>
              <w:rPr>
                <w:b/>
                <w:sz w:val="21"/>
              </w:rPr>
            </w:pPr>
            <w:r>
              <w:rPr>
                <w:b/>
                <w:sz w:val="21"/>
              </w:rPr>
              <w:t>检验项目</w:t>
            </w: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检验工具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24" w:type="dxa"/>
          </w:tcPr>
          <w:p>
            <w:pPr>
              <w:pStyle w:val="7"/>
              <w:spacing w:before="151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1</w:t>
            </w:r>
          </w:p>
        </w:tc>
        <w:tc>
          <w:tcPr>
            <w:tcW w:w="720" w:type="dxa"/>
          </w:tcPr>
          <w:p>
            <w:pPr>
              <w:pStyle w:val="7"/>
              <w:spacing w:before="30" w:line="266" w:lineRule="auto"/>
              <w:ind w:left="107" w:right="77"/>
              <w:jc w:val="both"/>
              <w:rPr>
                <w:sz w:val="21"/>
              </w:rPr>
            </w:pPr>
            <w:r>
              <w:rPr>
                <w:sz w:val="21"/>
              </w:rPr>
              <w:t>高 温高 湿(静、动</w:t>
            </w:r>
          </w:p>
          <w:p>
            <w:pPr>
              <w:pStyle w:val="7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态 )</w:t>
            </w:r>
          </w:p>
          <w:p>
            <w:pPr>
              <w:pStyle w:val="7"/>
              <w:spacing w:before="31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试验</w:t>
            </w:r>
          </w:p>
        </w:tc>
        <w:tc>
          <w:tcPr>
            <w:tcW w:w="4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66" w:lineRule="auto"/>
              <w:ind w:left="107" w:right="30"/>
              <w:rPr>
                <w:sz w:val="21"/>
              </w:rPr>
            </w:pPr>
            <w:r>
              <w:rPr>
                <w:sz w:val="21"/>
              </w:rPr>
              <w:t>温度 60℃±3℃,湿度 90%±3%,要求选择时间分别为 96 小时,静、动态（产品点亮）在室温下恢</w:t>
            </w:r>
          </w:p>
          <w:p>
            <w:pPr>
              <w:pStyle w:val="7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复 2 小时后进行外观,显示功能检查。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66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恒温恒湿试验机</w:t>
            </w:r>
          </w:p>
        </w:tc>
        <w:tc>
          <w:tcPr>
            <w:tcW w:w="1843" w:type="dxa"/>
          </w:tcPr>
          <w:p>
            <w:pPr>
              <w:pStyle w:val="7"/>
              <w:spacing w:before="20" w:line="278" w:lineRule="auto"/>
              <w:ind w:left="107" w:right="43"/>
              <w:rPr>
                <w:sz w:val="21"/>
              </w:rPr>
            </w:pPr>
            <w:r>
              <w:rPr>
                <w:sz w:val="21"/>
              </w:rPr>
              <w:t>检验外观、功能、抗腐蚀性</w:t>
            </w:r>
          </w:p>
        </w:tc>
        <w:tc>
          <w:tcPr>
            <w:tcW w:w="155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6" w:line="266" w:lineRule="auto"/>
              <w:ind w:left="107" w:right="97"/>
              <w:jc w:val="both"/>
              <w:rPr>
                <w:sz w:val="21"/>
              </w:rPr>
            </w:pPr>
            <w:r>
              <w:rPr>
                <w:spacing w:val="14"/>
                <w:sz w:val="21"/>
              </w:rPr>
              <w:t>目视</w:t>
            </w:r>
            <w:r>
              <w:rPr>
                <w:spacing w:val="15"/>
                <w:sz w:val="21"/>
              </w:rPr>
              <w:t>/</w:t>
            </w:r>
            <w:r>
              <w:rPr>
                <w:spacing w:val="13"/>
                <w:sz w:val="21"/>
              </w:rPr>
              <w:t>测试架</w:t>
            </w:r>
            <w:r>
              <w:rPr>
                <w:spacing w:val="-13"/>
                <w:sz w:val="21"/>
              </w:rPr>
              <w:t xml:space="preserve">/ </w:t>
            </w:r>
            <w:r>
              <w:rPr>
                <w:spacing w:val="38"/>
                <w:sz w:val="21"/>
              </w:rPr>
              <w:t>客户样机</w:t>
            </w:r>
            <w:r>
              <w:rPr>
                <w:sz w:val="21"/>
              </w:rPr>
              <w:t>/</w:t>
            </w:r>
            <w:r>
              <w:rPr>
                <w:spacing w:val="-44"/>
                <w:sz w:val="21"/>
              </w:rPr>
              <w:t xml:space="preserve"> 显</w:t>
            </w:r>
            <w:r>
              <w:rPr>
                <w:sz w:val="21"/>
              </w:rPr>
              <w:t>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4" w:type="dxa"/>
          </w:tcPr>
          <w:p>
            <w:pPr>
              <w:pStyle w:val="7"/>
              <w:spacing w:before="151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2</w:t>
            </w:r>
          </w:p>
        </w:tc>
        <w:tc>
          <w:tcPr>
            <w:tcW w:w="720" w:type="dxa"/>
          </w:tcPr>
          <w:p>
            <w:pPr>
              <w:pStyle w:val="7"/>
              <w:spacing w:before="29" w:line="266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高 、低 温冲 击</w:t>
            </w:r>
          </w:p>
          <w:p>
            <w:pPr>
              <w:pStyle w:val="7"/>
              <w:spacing w:before="4" w:line="250" w:lineRule="exact"/>
              <w:ind w:left="10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试验</w:t>
            </w:r>
          </w:p>
        </w:tc>
        <w:tc>
          <w:tcPr>
            <w:tcW w:w="467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静态</w:t>
            </w:r>
            <w:r>
              <w:rPr>
                <w:spacing w:val="-10"/>
                <w:sz w:val="21"/>
              </w:rPr>
              <w:t>-30℃（30</w:t>
            </w:r>
            <w:r>
              <w:rPr>
                <w:spacing w:val="-18"/>
                <w:sz w:val="21"/>
              </w:rPr>
              <w:t xml:space="preserve"> 分钟</w:t>
            </w:r>
            <w:r>
              <w:rPr>
                <w:spacing w:val="-33"/>
                <w:sz w:val="21"/>
              </w:rPr>
              <w:t>）</w:t>
            </w:r>
            <w:r>
              <w:rPr>
                <w:spacing w:val="-18"/>
                <w:sz w:val="21"/>
              </w:rPr>
              <w:t xml:space="preserve">∽ </w:t>
            </w:r>
            <w:r>
              <w:rPr>
                <w:spacing w:val="-11"/>
                <w:sz w:val="21"/>
              </w:rPr>
              <w:t>80℃（30</w:t>
            </w:r>
            <w:r>
              <w:rPr>
                <w:spacing w:val="-19"/>
                <w:sz w:val="21"/>
              </w:rPr>
              <w:t xml:space="preserve"> 分钟</w:t>
            </w:r>
            <w:r>
              <w:rPr>
                <w:spacing w:val="-33"/>
                <w:sz w:val="21"/>
              </w:rPr>
              <w:t>）</w:t>
            </w:r>
            <w:r>
              <w:rPr>
                <w:spacing w:val="-17"/>
                <w:sz w:val="21"/>
              </w:rPr>
              <w:t xml:space="preserve">∽ </w:t>
            </w:r>
            <w:r>
              <w:rPr>
                <w:sz w:val="21"/>
              </w:rPr>
              <w:t>-30℃</w:t>
            </w:r>
          </w:p>
          <w:p>
            <w:pPr>
              <w:pStyle w:val="7"/>
              <w:spacing w:before="31" w:line="266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（30</w:t>
            </w:r>
            <w:r>
              <w:rPr>
                <w:spacing w:val="-20"/>
                <w:sz w:val="21"/>
              </w:rPr>
              <w:t xml:space="preserve"> 分钟</w:t>
            </w:r>
            <w:r>
              <w:rPr>
                <w:sz w:val="21"/>
              </w:rPr>
              <w:t>）</w:t>
            </w:r>
            <w:r>
              <w:rPr>
                <w:spacing w:val="-29"/>
                <w:sz w:val="21"/>
              </w:rPr>
              <w:t xml:space="preserve">, </w:t>
            </w:r>
            <w:r>
              <w:rPr>
                <w:sz w:val="21"/>
              </w:rPr>
              <w:t>24</w:t>
            </w:r>
            <w:r>
              <w:rPr>
                <w:spacing w:val="-12"/>
                <w:sz w:val="21"/>
              </w:rPr>
              <w:t xml:space="preserve"> 个循环，在室温下恢复 </w:t>
            </w:r>
            <w:r>
              <w:rPr>
                <w:sz w:val="21"/>
              </w:rPr>
              <w:t>2</w:t>
            </w:r>
            <w:r>
              <w:rPr>
                <w:spacing w:val="-15"/>
                <w:sz w:val="21"/>
              </w:rPr>
              <w:t xml:space="preserve"> 小时后进行外观,显示功能检查。</w:t>
            </w:r>
          </w:p>
        </w:tc>
        <w:tc>
          <w:tcPr>
            <w:tcW w:w="1276" w:type="dxa"/>
          </w:tcPr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66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冷热冲击试验机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检验外观、功能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24" w:type="dxa"/>
          </w:tcPr>
          <w:p>
            <w:pPr>
              <w:pStyle w:val="7"/>
              <w:spacing w:before="150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3</w:t>
            </w:r>
          </w:p>
        </w:tc>
        <w:tc>
          <w:tcPr>
            <w:tcW w:w="720" w:type="dxa"/>
          </w:tcPr>
          <w:p>
            <w:pPr>
              <w:pStyle w:val="7"/>
              <w:spacing w:before="17" w:line="300" w:lineRule="atLeast"/>
              <w:ind w:left="107" w:right="98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高 温存 贮</w:t>
            </w:r>
            <w:r>
              <w:rPr>
                <w:sz w:val="21"/>
              </w:rPr>
              <w:t>试验</w:t>
            </w:r>
          </w:p>
        </w:tc>
        <w:tc>
          <w:tcPr>
            <w:tcW w:w="4676" w:type="dxa"/>
          </w:tcPr>
          <w:p>
            <w:pPr>
              <w:pStyle w:val="7"/>
              <w:spacing w:before="22" w:line="278" w:lineRule="auto"/>
              <w:ind w:left="107" w:right="97"/>
              <w:rPr>
                <w:sz w:val="21"/>
              </w:rPr>
            </w:pPr>
            <w:r>
              <w:rPr>
                <w:w w:val="95"/>
                <w:sz w:val="21"/>
              </w:rPr>
              <w:t>常温70℃+-3</w:t>
            </w:r>
            <w:r>
              <w:rPr>
                <w:spacing w:val="-8"/>
                <w:w w:val="95"/>
                <w:sz w:val="21"/>
              </w:rPr>
              <w:t>℃、宽温</w:t>
            </w:r>
            <w:r>
              <w:rPr>
                <w:w w:val="95"/>
                <w:sz w:val="21"/>
              </w:rPr>
              <w:t>80℃+/-3</w:t>
            </w:r>
            <w:r>
              <w:rPr>
                <w:spacing w:val="-14"/>
                <w:w w:val="95"/>
                <w:sz w:val="21"/>
              </w:rPr>
              <w:t>℃、</w:t>
            </w:r>
            <w:r>
              <w:rPr>
                <w:w w:val="95"/>
                <w:sz w:val="21"/>
              </w:rPr>
              <w:t xml:space="preserve">96小时后在室 </w:t>
            </w:r>
            <w:r>
              <w:rPr>
                <w:sz w:val="21"/>
              </w:rPr>
              <w:t>温状态下恢复1</w:t>
            </w:r>
            <w:r>
              <w:rPr>
                <w:spacing w:val="2"/>
                <w:sz w:val="21"/>
              </w:rPr>
              <w:t xml:space="preserve"> 小时在</w:t>
            </w:r>
            <w:r>
              <w:rPr>
                <w:sz w:val="21"/>
              </w:rPr>
              <w:t>2 小时内完成外观、显示</w:t>
            </w:r>
          </w:p>
          <w:p>
            <w:pPr>
              <w:pStyle w:val="7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功能检查。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ind w:left="106"/>
              <w:rPr>
                <w:sz w:val="21"/>
              </w:rPr>
            </w:pPr>
            <w:r>
              <w:rPr>
                <w:sz w:val="21"/>
              </w:rPr>
              <w:t>烤箱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检验外观、功能</w:t>
            </w:r>
          </w:p>
        </w:tc>
        <w:tc>
          <w:tcPr>
            <w:tcW w:w="155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66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目视/测试架/ 客户样机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24" w:type="dxa"/>
          </w:tcPr>
          <w:p>
            <w:pPr>
              <w:pStyle w:val="7"/>
              <w:spacing w:before="150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4</w:t>
            </w:r>
          </w:p>
        </w:tc>
        <w:tc>
          <w:tcPr>
            <w:tcW w:w="720" w:type="dxa"/>
          </w:tcPr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66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低 温存 贮</w:t>
            </w:r>
            <w:r>
              <w:rPr>
                <w:sz w:val="21"/>
              </w:rPr>
              <w:t>试验</w:t>
            </w:r>
          </w:p>
        </w:tc>
        <w:tc>
          <w:tcPr>
            <w:tcW w:w="4676" w:type="dxa"/>
          </w:tcPr>
          <w:p>
            <w:pPr>
              <w:pStyle w:val="7"/>
              <w:spacing w:before="21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常温-20℃+/-3℃、宽温-30℃+/-3℃、条件的试验箱内保存96小时后在室温状态下恢复1 小时, 在2 小时完成外观、显示功能检查，特别注意检</w:t>
            </w:r>
          </w:p>
          <w:p>
            <w:pPr>
              <w:pStyle w:val="7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查是否有漏液、断线、腐蚀、偏光片不良现象。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低温冰箱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检验外观、功能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24" w:type="dxa"/>
          </w:tcPr>
          <w:p>
            <w:pPr>
              <w:pStyle w:val="7"/>
              <w:spacing w:before="149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spacing w:before="16" w:line="300" w:lineRule="atLeast"/>
              <w:ind w:left="150" w:right="139"/>
              <w:jc w:val="both"/>
              <w:rPr>
                <w:sz w:val="21"/>
              </w:rPr>
            </w:pPr>
            <w:r>
              <w:rPr>
                <w:color w:val="FF0000"/>
                <w:sz w:val="21"/>
              </w:rPr>
              <w:t>低温存贮试验</w:t>
            </w:r>
          </w:p>
        </w:tc>
        <w:tc>
          <w:tcPr>
            <w:tcW w:w="4676" w:type="dxa"/>
          </w:tcPr>
          <w:p>
            <w:pPr>
              <w:pStyle w:val="7"/>
              <w:spacing w:before="21" w:line="278" w:lineRule="auto"/>
              <w:ind w:left="107" w:right="97" w:firstLine="26"/>
              <w:rPr>
                <w:sz w:val="21"/>
              </w:rPr>
            </w:pPr>
            <w:r>
              <w:rPr>
                <w:color w:val="FF0000"/>
                <w:sz w:val="21"/>
              </w:rPr>
              <w:t>常温-20℃+/-3℃、宽温-30℃+/-3℃条件的试验</w:t>
            </w:r>
            <w:r>
              <w:rPr>
                <w:color w:val="FF0000"/>
                <w:spacing w:val="-4"/>
                <w:w w:val="95"/>
                <w:sz w:val="21"/>
              </w:rPr>
              <w:t>箱内点亮刷屏，过程中每</w:t>
            </w:r>
            <w:r>
              <w:rPr>
                <w:color w:val="FF0000"/>
                <w:w w:val="95"/>
                <w:sz w:val="21"/>
              </w:rPr>
              <w:t>1</w:t>
            </w:r>
            <w:r>
              <w:rPr>
                <w:color w:val="FF0000"/>
                <w:spacing w:val="-4"/>
                <w:w w:val="95"/>
                <w:sz w:val="21"/>
              </w:rPr>
              <w:t>小时观察一次，检查显</w:t>
            </w:r>
          </w:p>
          <w:p>
            <w:pPr>
              <w:pStyle w:val="7"/>
              <w:spacing w:line="269" w:lineRule="exact"/>
              <w:ind w:left="133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示功能，如：异常，卡机，花屏等。特别注意检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7"/>
              <w:ind w:left="216"/>
              <w:rPr>
                <w:sz w:val="21"/>
              </w:rPr>
            </w:pPr>
            <w:r>
              <w:rPr>
                <w:sz w:val="21"/>
              </w:rPr>
              <w:t>低温冰箱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7"/>
              <w:ind w:left="186"/>
              <w:rPr>
                <w:sz w:val="21"/>
              </w:rPr>
            </w:pPr>
            <w:r>
              <w:rPr>
                <w:sz w:val="21"/>
              </w:rPr>
              <w:t>检验外观、功能</w:t>
            </w:r>
          </w:p>
        </w:tc>
        <w:tc>
          <w:tcPr>
            <w:tcW w:w="1559" w:type="dxa"/>
          </w:tcPr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66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目视/测试架/ 客户样机</w:t>
            </w:r>
          </w:p>
        </w:tc>
      </w:tr>
    </w:tbl>
    <w:p>
      <w:pPr>
        <w:spacing w:after="0" w:line="266" w:lineRule="auto"/>
        <w:rPr>
          <w:sz w:val="21"/>
        </w:rPr>
        <w:sectPr>
          <w:pgSz w:w="11910" w:h="16840"/>
          <w:pgMar w:top="1680" w:right="0" w:bottom="1380" w:left="680" w:header="872" w:footer="1181" w:gutter="0"/>
        </w:sectPr>
      </w:pPr>
    </w:p>
    <w:p>
      <w:pPr>
        <w:pStyle w:val="2"/>
        <w:spacing w:before="2"/>
        <w:rPr>
          <w:rFonts w:ascii="Times New Roman"/>
          <w:sz w:val="24"/>
        </w:rPr>
      </w:pPr>
      <w:r>
        <w:drawing>
          <wp:anchor distT="0" distB="0" distL="0" distR="0" simplePos="0" relativeHeight="248980480" behindDoc="1" locked="0" layoutInCell="1" allowOverlap="1">
            <wp:simplePos x="0" y="0"/>
            <wp:positionH relativeFrom="page">
              <wp:posOffset>3210560</wp:posOffset>
            </wp:positionH>
            <wp:positionV relativeFrom="page">
              <wp:posOffset>1500505</wp:posOffset>
            </wp:positionV>
            <wp:extent cx="1052195" cy="1177290"/>
            <wp:effectExtent l="0" t="0" r="0" b="0"/>
            <wp:wrapNone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96" cy="117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9" o:spid="_x0000_s1129" o:spt="136" type="#_x0000_t136" style="position:absolute;left:0pt;margin-left:1.55pt;margin-top:451.85pt;height:40pt;width:100pt;mso-position-horizontal-relative:page;mso-position-vertical-relative:page;rotation:20643840f;z-index:-2543349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0" o:spid="_x0000_s1130" o:spt="136" type="#_x0000_t136" style="position:absolute;left:0pt;margin-left:143pt;margin-top:310.45pt;height:40pt;width:100pt;mso-position-horizontal-relative:page;mso-position-vertical-relative:page;rotation:20643840f;z-index:-25433395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1" o:spid="_x0000_s1131" o:spt="136" type="#_x0000_t136" style="position:absolute;left:0pt;margin-left:298.55pt;margin-top:154.85pt;height:40pt;width:100pt;mso-position-horizontal-relative:page;mso-position-vertical-relative:page;rotation:20643840f;z-index:-25433292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2" o:spid="_x0000_s1132" o:spt="136" type="#_x0000_t136" style="position:absolute;left:0pt;margin-left:394.9pt;margin-top:58.55pt;height:40pt;width:100pt;mso-position-horizontal-relative:page;mso-position-vertical-relative:page;rotation:20643840f;z-index:-25433190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3" o:spid="_x0000_s1133" o:spt="136" type="#_x0000_t136" style="position:absolute;left:0pt;margin-left:103.65pt;margin-top:746.6pt;height:40pt;width:100pt;mso-position-horizontal-relative:page;mso-position-vertical-relative:page;rotation:20643840f;z-index:-25433088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4" o:spid="_x0000_s1134" o:spt="136" type="#_x0000_t136" style="position:absolute;left:0pt;margin-left:200pt;margin-top:650.3pt;height:40pt;width:100pt;mso-position-horizontal-relative:page;mso-position-vertical-relative:page;rotation:20643840f;z-index:25176371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5" o:spid="_x0000_s1135" o:spt="136" type="#_x0000_t136" style="position:absolute;left:0pt;margin-left:341.4pt;margin-top:508.85pt;height:40pt;width:100pt;mso-position-horizontal-relative:page;mso-position-vertical-relative:page;rotation:20643840f;z-index:-2543288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6" o:spid="_x0000_s1136" o:spt="136" type="#_x0000_t136" style="position:absolute;left:0pt;margin-left:497pt;margin-top:353.3pt;height:40pt;width:100pt;mso-position-horizontal-relative:page;mso-position-vertical-relative:page;rotation:20643840f;z-index:-2543278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7" o:spid="_x0000_s1137" o:spt="202" type="#_x0000_t202" style="position:absolute;left:0pt;margin-left:105.55pt;margin-top:210.8pt;height:135.7pt;width:141.7pt;mso-position-horizontal-relative:page;mso-position-vertical-relative:page;z-index:251766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9"/>
                    <w:gridCol w:w="14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8"/>
                          <w:ind w:left="14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总重量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6" w:line="310" w:lineRule="atLeast"/>
                          <w:ind w:left="583" w:right="94" w:hanging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自由落体高度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14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0-9kg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443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92cm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14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9-25kg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443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76cm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14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25-45kg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7" w:line="294" w:lineRule="exact"/>
                          <w:ind w:left="443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53cm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9" w:line="292" w:lineRule="exact"/>
                          <w:ind w:left="14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45-68kg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9" w:line="292" w:lineRule="exact"/>
                          <w:ind w:left="443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46cm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spacing w:before="19" w:line="292" w:lineRule="exact"/>
                          <w:ind w:left="142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大于 68kg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spacing w:before="19" w:line="292" w:lineRule="exact"/>
                          <w:ind w:left="443" w:righ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41cm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409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tbl>
      <w:tblPr>
        <w:tblStyle w:val="3"/>
        <w:tblW w:w="0" w:type="auto"/>
        <w:tblInd w:w="1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20"/>
        <w:gridCol w:w="4676"/>
        <w:gridCol w:w="1276"/>
        <w:gridCol w:w="1843"/>
        <w:gridCol w:w="15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/>
              <w:ind w:left="150"/>
              <w:rPr>
                <w:sz w:val="21"/>
              </w:rPr>
            </w:pPr>
            <w:r>
              <w:rPr>
                <w:color w:val="FF0000"/>
                <w:spacing w:val="-1"/>
                <w:w w:val="95"/>
                <w:sz w:val="21"/>
              </w:rPr>
              <w:t>（</w:t>
            </w:r>
            <w:r>
              <w:rPr>
                <w:color w:val="FF0000"/>
                <w:w w:val="95"/>
                <w:sz w:val="21"/>
              </w:rPr>
              <w:t>动</w:t>
            </w:r>
          </w:p>
          <w:p>
            <w:pPr>
              <w:pStyle w:val="7"/>
              <w:spacing w:before="31" w:line="250" w:lineRule="exact"/>
              <w:ind w:left="150"/>
              <w:rPr>
                <w:sz w:val="21"/>
              </w:rPr>
            </w:pPr>
            <w:r>
              <w:rPr>
                <w:color w:val="FF0000"/>
                <w:spacing w:val="-1"/>
                <w:w w:val="95"/>
                <w:sz w:val="21"/>
              </w:rPr>
              <w:t>态</w:t>
            </w:r>
            <w:r>
              <w:rPr>
                <w:color w:val="FF0000"/>
                <w:w w:val="95"/>
                <w:sz w:val="21"/>
              </w:rPr>
              <w:t>）</w:t>
            </w:r>
          </w:p>
        </w:tc>
        <w:tc>
          <w:tcPr>
            <w:tcW w:w="4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"/>
              <w:ind w:left="133"/>
              <w:rPr>
                <w:sz w:val="21"/>
              </w:rPr>
            </w:pPr>
            <w:r>
              <w:rPr>
                <w:color w:val="FF0000"/>
                <w:sz w:val="21"/>
              </w:rPr>
              <w:t>查是否有漏液、断线、腐蚀、偏光片不良现象。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66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包 装模 组跌 落</w:t>
            </w:r>
            <w:r>
              <w:rPr>
                <w:sz w:val="21"/>
              </w:rPr>
              <w:t>试验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66" w:lineRule="auto"/>
              <w:ind w:left="527" w:right="1809" w:hanging="420"/>
              <w:rPr>
                <w:sz w:val="21"/>
              </w:rPr>
            </w:pPr>
            <w:r>
              <w:rPr>
                <w:sz w:val="21"/>
              </w:rPr>
              <w:t>1、跌落重量及自由落体高度: (图二)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2、自由落体角度如下：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870"/>
                <w:tab w:val="left" w:pos="3871"/>
              </w:tabs>
              <w:spacing w:before="115" w:after="0" w:line="266" w:lineRule="auto"/>
              <w:ind w:left="3870" w:right="96" w:hanging="42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一角：</w:t>
            </w:r>
            <w:r>
              <w:rPr>
                <w:spacing w:val="-27"/>
                <w:sz w:val="21"/>
              </w:rPr>
              <w:t xml:space="preserve">A </w:t>
            </w:r>
            <w:r>
              <w:rPr>
                <w:sz w:val="21"/>
              </w:rPr>
              <w:t>角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870"/>
                <w:tab w:val="left" w:pos="3871"/>
              </w:tabs>
              <w:spacing w:before="3" w:after="0" w:line="240" w:lineRule="auto"/>
              <w:ind w:left="3870" w:right="0" w:hanging="421"/>
              <w:jc w:val="left"/>
              <w:rPr>
                <w:sz w:val="21"/>
              </w:rPr>
            </w:pPr>
            <w:r>
              <w:rPr>
                <w:spacing w:val="21"/>
                <w:sz w:val="21"/>
              </w:rPr>
              <w:t>三菱：</w:t>
            </w:r>
          </w:p>
          <w:p>
            <w:pPr>
              <w:pStyle w:val="7"/>
              <w:spacing w:before="31" w:line="266" w:lineRule="auto"/>
              <w:ind w:left="3870" w:right="96" w:firstLine="67"/>
              <w:rPr>
                <w:sz w:val="21"/>
              </w:rPr>
            </w:pPr>
            <w:r>
              <w:rPr>
                <w:sz w:val="21"/>
              </w:rPr>
              <w:t>A-B,A- D,A-C</w:t>
            </w:r>
          </w:p>
          <w:p>
            <w:pPr>
              <w:pStyle w:val="7"/>
              <w:tabs>
                <w:tab w:val="left" w:pos="3870"/>
              </w:tabs>
              <w:spacing w:line="278" w:lineRule="auto"/>
              <w:ind w:left="3870" w:right="-15" w:hanging="420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六面： </w:t>
            </w:r>
            <w:r>
              <w:rPr>
                <w:w w:val="99"/>
                <w:sz w:val="21"/>
              </w:rPr>
              <w:t>面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w w:val="99"/>
                <w:sz w:val="21"/>
              </w:rPr>
              <w:t>1</w:t>
            </w:r>
            <w:r>
              <w:rPr>
                <w:spacing w:val="-45"/>
                <w:w w:val="99"/>
                <w:sz w:val="21"/>
              </w:rPr>
              <w:t xml:space="preserve">，面 </w:t>
            </w:r>
            <w:r>
              <w:rPr>
                <w:spacing w:val="1"/>
                <w:w w:val="99"/>
                <w:sz w:val="21"/>
              </w:rPr>
              <w:t>2</w:t>
            </w:r>
            <w:r>
              <w:rPr>
                <w:spacing w:val="-46"/>
                <w:w w:val="99"/>
                <w:sz w:val="21"/>
              </w:rPr>
              <w:t>，面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4"/>
                <w:w w:val="99"/>
                <w:sz w:val="21"/>
              </w:rPr>
              <w:t>3</w:t>
            </w:r>
            <w:r>
              <w:rPr>
                <w:spacing w:val="-5"/>
                <w:w w:val="99"/>
                <w:sz w:val="21"/>
              </w:rPr>
              <w:t>，</w:t>
            </w:r>
            <w:r>
              <w:rPr>
                <w:w w:val="99"/>
                <w:sz w:val="21"/>
              </w:rPr>
              <w:t>面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w w:val="99"/>
                <w:sz w:val="21"/>
              </w:rPr>
              <w:t>4</w:t>
            </w:r>
            <w:r>
              <w:rPr>
                <w:spacing w:val="-45"/>
                <w:w w:val="99"/>
                <w:sz w:val="21"/>
              </w:rPr>
              <w:t>，面</w:t>
            </w:r>
          </w:p>
          <w:p>
            <w:pPr>
              <w:pStyle w:val="7"/>
              <w:spacing w:line="269" w:lineRule="exact"/>
              <w:ind w:left="887"/>
              <w:rPr>
                <w:sz w:val="21"/>
              </w:rPr>
            </w:pPr>
            <w:r>
              <w:rPr>
                <w:sz w:val="21"/>
              </w:rPr>
              <w:t>5，面 6；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6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包装模组跌落架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66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20"/>
                <w:sz w:val="21"/>
              </w:rPr>
              <w:t>测试电性能无异</w:t>
            </w:r>
            <w:r>
              <w:rPr>
                <w:spacing w:val="-10"/>
                <w:sz w:val="21"/>
              </w:rPr>
              <w:t>常、外观检验无破</w:t>
            </w:r>
            <w:r>
              <w:rPr>
                <w:sz w:val="21"/>
              </w:rPr>
              <w:t>损，无脱离现象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6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目视/测试架/ 客户样机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7"/>
              </w:rPr>
            </w:pPr>
          </w:p>
          <w:p>
            <w:pPr>
              <w:pStyle w:val="7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66" w:lineRule="auto"/>
              <w:ind w:left="107" w:right="48"/>
              <w:rPr>
                <w:sz w:val="21"/>
              </w:rPr>
            </w:pPr>
            <w:r>
              <w:rPr>
                <w:sz w:val="21"/>
              </w:rPr>
              <w:t>盐 雾试验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0" w:lineRule="exact"/>
              <w:ind w:left="318" w:right="96"/>
              <w:jc w:val="both"/>
              <w:rPr>
                <w:sz w:val="21"/>
              </w:rPr>
            </w:pPr>
            <w:r>
              <w:rPr>
                <w:sz w:val="21"/>
              </w:rPr>
              <w:t>标准条件:中性盐雾试验（NSS</w:t>
            </w:r>
            <w:r>
              <w:rPr>
                <w:spacing w:val="-20"/>
                <w:sz w:val="21"/>
              </w:rPr>
              <w:t xml:space="preserve"> 试验</w:t>
            </w:r>
            <w:r>
              <w:rPr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: </w:t>
            </w:r>
            <w:r>
              <w:rPr>
                <w:sz w:val="21"/>
              </w:rPr>
              <w:t>5%的氯</w:t>
            </w:r>
            <w:r>
              <w:rPr>
                <w:spacing w:val="1"/>
                <w:sz w:val="21"/>
              </w:rPr>
              <w:t xml:space="preserve">化钠盐水溶液,溶液 </w:t>
            </w:r>
            <w:r>
              <w:rPr>
                <w:sz w:val="21"/>
              </w:rPr>
              <w:t>PH</w:t>
            </w:r>
            <w:r>
              <w:rPr>
                <w:spacing w:val="-7"/>
                <w:sz w:val="21"/>
              </w:rPr>
              <w:t xml:space="preserve"> 值中性</w:t>
            </w:r>
            <w:r>
              <w:rPr>
                <w:spacing w:val="4"/>
                <w:sz w:val="21"/>
              </w:rPr>
              <w:t xml:space="preserve">（6.5～7.2）, </w:t>
            </w:r>
            <w:r>
              <w:rPr>
                <w:spacing w:val="20"/>
                <w:sz w:val="21"/>
              </w:rPr>
              <w:t xml:space="preserve">试验温度 </w:t>
            </w:r>
            <w:r>
              <w:rPr>
                <w:sz w:val="21"/>
              </w:rPr>
              <w:t>35</w:t>
            </w:r>
            <w:r>
              <w:rPr>
                <w:spacing w:val="-45"/>
                <w:sz w:val="21"/>
              </w:rPr>
              <w:t xml:space="preserve"> ±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℃ , 盐雾的沉降率在 </w:t>
            </w:r>
            <w:r>
              <w:rPr>
                <w:sz w:val="21"/>
              </w:rPr>
              <w:t>1</w:t>
            </w:r>
            <w:r>
              <w:rPr>
                <w:spacing w:val="-68"/>
                <w:sz w:val="21"/>
              </w:rPr>
              <w:t xml:space="preserve"> </w:t>
            </w:r>
            <w:r>
              <w:rPr>
                <w:sz w:val="21"/>
              </w:rPr>
              <w:t>～ 2ml/80cm².h</w:t>
            </w:r>
            <w:r>
              <w:rPr>
                <w:spacing w:val="-15"/>
                <w:sz w:val="21"/>
              </w:rPr>
              <w:t xml:space="preserve"> 之间,时间 </w:t>
            </w:r>
            <w:r>
              <w:rPr>
                <w:sz w:val="21"/>
              </w:rPr>
              <w:t>24h</w:t>
            </w:r>
            <w:r>
              <w:rPr>
                <w:spacing w:val="4"/>
                <w:sz w:val="21"/>
              </w:rPr>
              <w:t>。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.其它特殊要求条件:醋酸盐雾试验(ASS</w:t>
            </w:r>
            <w:r>
              <w:rPr>
                <w:spacing w:val="-12"/>
                <w:sz w:val="21"/>
              </w:rPr>
              <w:t xml:space="preserve"> 试验): </w:t>
            </w:r>
            <w:r>
              <w:rPr>
                <w:sz w:val="21"/>
              </w:rPr>
              <w:t>5%氯化钠溶液</w:t>
            </w:r>
            <w:r>
              <w:rPr>
                <w:spacing w:val="-6"/>
                <w:sz w:val="21"/>
              </w:rPr>
              <w:t xml:space="preserve">中配入冰醋酸,溶液 </w:t>
            </w:r>
            <w:r>
              <w:rPr>
                <w:sz w:val="21"/>
              </w:rPr>
              <w:t>PH</w:t>
            </w:r>
            <w:r>
              <w:rPr>
                <w:spacing w:val="-29"/>
                <w:sz w:val="21"/>
              </w:rPr>
              <w:t xml:space="preserve"> 值为 </w:t>
            </w:r>
            <w:r>
              <w:rPr>
                <w:sz w:val="21"/>
              </w:rPr>
              <w:t>3</w:t>
            </w:r>
            <w:r>
              <w:rPr>
                <w:spacing w:val="-8"/>
                <w:sz w:val="21"/>
              </w:rPr>
              <w:t xml:space="preserve"> 左右，试验温度</w:t>
            </w:r>
            <w:r>
              <w:rPr>
                <w:spacing w:val="7"/>
                <w:sz w:val="21"/>
              </w:rPr>
              <w:t>35±2</w:t>
            </w:r>
            <w:r>
              <w:rPr>
                <w:spacing w:val="1"/>
                <w:sz w:val="21"/>
              </w:rPr>
              <w:t xml:space="preserve">℃,盐雾的沉降率在 </w:t>
            </w:r>
            <w:r>
              <w:rPr>
                <w:spacing w:val="3"/>
                <w:sz w:val="21"/>
              </w:rPr>
              <w:t>1～2ml/80cm².h</w:t>
            </w:r>
            <w:r>
              <w:rPr>
                <w:spacing w:val="-25"/>
                <w:sz w:val="21"/>
              </w:rPr>
              <w:t xml:space="preserve"> 之</w:t>
            </w:r>
            <w:r>
              <w:rPr>
                <w:spacing w:val="-30"/>
                <w:sz w:val="21"/>
              </w:rPr>
              <w:t xml:space="preserve">间, 时间 </w:t>
            </w:r>
            <w:r>
              <w:rPr>
                <w:sz w:val="21"/>
              </w:rPr>
              <w:t>24h。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66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盐雾试验设备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0" w:lineRule="exact"/>
              <w:ind w:left="107" w:right="4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检验外观、功能， </w:t>
            </w:r>
            <w:r>
              <w:rPr>
                <w:spacing w:val="22"/>
                <w:sz w:val="21"/>
              </w:rPr>
              <w:t>盐雾试验结果的</w:t>
            </w:r>
            <w:r>
              <w:rPr>
                <w:spacing w:val="3"/>
                <w:sz w:val="21"/>
              </w:rPr>
              <w:t>判定方法，腐蚀物</w:t>
            </w:r>
            <w:r>
              <w:rPr>
                <w:spacing w:val="-6"/>
                <w:sz w:val="21"/>
              </w:rPr>
              <w:t>出现判定法：定性</w:t>
            </w:r>
            <w:r>
              <w:rPr>
                <w:spacing w:val="-9"/>
                <w:sz w:val="21"/>
              </w:rPr>
              <w:t>判定，试验后功能</w:t>
            </w:r>
            <w:r>
              <w:rPr>
                <w:w w:val="99"/>
                <w:sz w:val="21"/>
              </w:rPr>
              <w:t>测试应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1"/>
                <w:w w:val="99"/>
                <w:sz w:val="21"/>
              </w:rPr>
              <w:t>OK</w:t>
            </w:r>
            <w:r>
              <w:rPr>
                <w:spacing w:val="-27"/>
                <w:w w:val="99"/>
                <w:sz w:val="21"/>
              </w:rPr>
              <w:t>，外观观</w:t>
            </w:r>
            <w:r>
              <w:rPr>
                <w:spacing w:val="22"/>
                <w:sz w:val="21"/>
              </w:rPr>
              <w:t>察产品无腐蚀现象产生。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66" w:lineRule="auto"/>
              <w:ind w:left="107" w:right="97"/>
              <w:jc w:val="both"/>
              <w:rPr>
                <w:sz w:val="21"/>
              </w:rPr>
            </w:pPr>
            <w:r>
              <w:rPr>
                <w:spacing w:val="14"/>
                <w:sz w:val="21"/>
              </w:rPr>
              <w:t>目视</w:t>
            </w:r>
            <w:r>
              <w:rPr>
                <w:spacing w:val="15"/>
                <w:sz w:val="21"/>
              </w:rPr>
              <w:t>/</w:t>
            </w:r>
            <w:r>
              <w:rPr>
                <w:spacing w:val="13"/>
                <w:sz w:val="21"/>
              </w:rPr>
              <w:t>测试架</w:t>
            </w:r>
            <w:r>
              <w:rPr>
                <w:spacing w:val="-13"/>
                <w:sz w:val="21"/>
              </w:rPr>
              <w:t xml:space="preserve">/ </w:t>
            </w:r>
            <w:r>
              <w:rPr>
                <w:spacing w:val="38"/>
                <w:sz w:val="21"/>
              </w:rPr>
              <w:t>客户样机</w:t>
            </w:r>
            <w:r>
              <w:rPr>
                <w:sz w:val="21"/>
              </w:rPr>
              <w:t>/</w:t>
            </w:r>
            <w:r>
              <w:rPr>
                <w:spacing w:val="-44"/>
                <w:sz w:val="21"/>
              </w:rPr>
              <w:t xml:space="preserve"> 显</w:t>
            </w:r>
            <w:r>
              <w:rPr>
                <w:sz w:val="21"/>
              </w:rPr>
              <w:t>微镜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0"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/>
              <w:ind w:left="107"/>
              <w:rPr>
                <w:sz w:val="21"/>
              </w:rPr>
            </w:pPr>
            <w:r>
              <w:rPr>
                <w:sz w:val="21"/>
              </w:rPr>
              <w:t>ESD</w:t>
            </w:r>
          </w:p>
          <w:p>
            <w:pPr>
              <w:pStyle w:val="7"/>
              <w:spacing w:line="300" w:lineRule="atLeast"/>
              <w:ind w:left="107" w:right="98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抗 静电 试</w:t>
            </w:r>
            <w:r>
              <w:rPr>
                <w:sz w:val="21"/>
              </w:rPr>
              <w:t>验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66" w:lineRule="auto"/>
              <w:ind w:left="107" w:right="-15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测试架测试状态下试验: 接触 </w:t>
            </w:r>
            <w:r>
              <w:rPr>
                <w:sz w:val="21"/>
              </w:rPr>
              <w:t>4KV</w:t>
            </w:r>
            <w:r>
              <w:rPr>
                <w:spacing w:val="-26"/>
                <w:sz w:val="21"/>
              </w:rPr>
              <w:t>,非接触</w:t>
            </w:r>
            <w:r>
              <w:rPr>
                <w:sz w:val="21"/>
              </w:rPr>
              <w:t>（空气） 8KV</w:t>
            </w:r>
            <w:r>
              <w:rPr>
                <w:spacing w:val="-12"/>
                <w:sz w:val="21"/>
              </w:rPr>
              <w:t xml:space="preserve"> 放电测试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/>
              <w:ind w:left="106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抗 静 电 枪</w:t>
            </w:r>
          </w:p>
          <w:p>
            <w:pPr>
              <w:pStyle w:val="7"/>
              <w:spacing w:before="2" w:line="310" w:lineRule="atLeast"/>
              <w:ind w:left="106" w:right="98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（</w:t>
            </w:r>
            <w:r>
              <w:rPr>
                <w:spacing w:val="-3"/>
                <w:sz w:val="21"/>
              </w:rPr>
              <w:t>尖头接触放电，圆头</w:t>
            </w:r>
            <w:r>
              <w:rPr>
                <w:w w:val="95"/>
                <w:sz w:val="21"/>
              </w:rPr>
              <w:t>空气放电）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检验外观、功能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ind w:left="47"/>
              <w:rPr>
                <w:sz w:val="21"/>
              </w:rPr>
            </w:pPr>
            <w:r>
              <w:rPr>
                <w:sz w:val="21"/>
              </w:rPr>
              <w:t>目视/测试架</w:t>
            </w:r>
          </w:p>
        </w:tc>
      </w:tr>
    </w:tbl>
    <w:p>
      <w:pPr>
        <w:spacing w:after="0"/>
        <w:rPr>
          <w:sz w:val="21"/>
        </w:rPr>
        <w:sectPr>
          <w:headerReference r:id="rId10" w:type="default"/>
          <w:footerReference r:id="rId11" w:type="default"/>
          <w:pgSz w:w="11910" w:h="16840"/>
          <w:pgMar w:top="1400" w:right="0" w:bottom="1380" w:left="680" w:header="872" w:footer="1181" w:gutter="0"/>
          <w:pgNumType w:start="10"/>
        </w:sectPr>
      </w:pPr>
    </w:p>
    <w:p>
      <w:pPr>
        <w:pStyle w:val="6"/>
        <w:numPr>
          <w:ilvl w:val="1"/>
          <w:numId w:val="2"/>
        </w:numPr>
        <w:tabs>
          <w:tab w:val="left" w:pos="573"/>
        </w:tabs>
        <w:spacing w:before="134" w:after="0" w:line="240" w:lineRule="auto"/>
        <w:ind w:left="572" w:right="0" w:hanging="351"/>
        <w:jc w:val="left"/>
        <w:rPr>
          <w:b/>
          <w:sz w:val="28"/>
        </w:rPr>
      </w:pPr>
      <w: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572770</wp:posOffset>
            </wp:positionH>
            <wp:positionV relativeFrom="page">
              <wp:posOffset>1903095</wp:posOffset>
            </wp:positionV>
            <wp:extent cx="6508750" cy="7251065"/>
            <wp:effectExtent l="0" t="0" r="0" b="0"/>
            <wp:wrapNone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2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628" cy="725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8" o:spid="_x0000_s1138" o:spt="136" type="#_x0000_t136" style="position:absolute;left:0pt;margin-left:1.55pt;margin-top:451.85pt;height:40pt;width:100pt;mso-position-horizontal-relative:page;mso-position-vertical-relative:page;rotation:20643840f;z-index:2517688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39" o:spid="_x0000_s1139" o:spt="136" type="#_x0000_t136" style="position:absolute;left:0pt;margin-left:143pt;margin-top:310.45pt;height:40pt;width:100pt;mso-position-horizontal-relative:page;mso-position-vertical-relative:page;rotation:20643840f;z-index:25176985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0" o:spid="_x0000_s1140" o:spt="136" type="#_x0000_t136" style="position:absolute;left:0pt;margin-left:394.9pt;margin-top:58.55pt;height:40pt;width:100pt;mso-position-horizontal-relative:page;mso-position-vertical-relative:page;rotation:20643840f;z-index:-25432166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1" o:spid="_x0000_s1141" o:spt="136" type="#_x0000_t136" style="position:absolute;left:0pt;margin-left:103.65pt;margin-top:746.6pt;height:40pt;width:100pt;mso-position-horizontal-relative:page;mso-position-vertical-relative:page;rotation:20643840f;z-index:25177292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2" o:spid="_x0000_s1142" o:spt="136" type="#_x0000_t136" style="position:absolute;left:0pt;margin-left:200pt;margin-top:650.3pt;height:40pt;width:100pt;mso-position-horizontal-relative:page;mso-position-vertical-relative:page;rotation:20643840f;z-index:25177395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3" o:spid="_x0000_s1143" o:spt="136" type="#_x0000_t136" style="position:absolute;left:0pt;margin-left:341.4pt;margin-top:508.85pt;height:40pt;width:100pt;mso-position-horizontal-relative:page;mso-position-vertical-relative:page;rotation:20643840f;z-index:2517749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4" o:spid="_x0000_s1144" o:spt="136" type="#_x0000_t136" style="position:absolute;left:0pt;margin-left:497pt;margin-top:353.3pt;height:40pt;width:100pt;mso-position-horizontal-relative:page;mso-position-vertical-relative:page;rotation:20643840f;z-index:25177600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bookmarkStart w:id="3" w:name="6. 光电参数（Optical Characteristics）"/>
      <w:bookmarkEnd w:id="3"/>
      <w:bookmarkStart w:id="4" w:name="6. 光电参数（Optical Characteristics）"/>
      <w:bookmarkEnd w:id="4"/>
      <w:r>
        <w:rPr>
          <w:rFonts w:hint="eastAsia" w:ascii="宋体" w:eastAsia="宋体"/>
          <w:b/>
          <w:sz w:val="28"/>
        </w:rPr>
        <w:t>光电参数（</w:t>
      </w:r>
      <w:r>
        <w:rPr>
          <w:b/>
          <w:sz w:val="28"/>
        </w:rPr>
        <w:t>Optical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Characteristics</w:t>
      </w:r>
      <w:r>
        <w:rPr>
          <w:rFonts w:hint="eastAsia" w:ascii="宋体" w:eastAsia="宋体"/>
          <w:b/>
          <w:sz w:val="28"/>
        </w:rPr>
        <w:t>）</w:t>
      </w:r>
    </w:p>
    <w:p>
      <w:pPr>
        <w:pStyle w:val="6"/>
        <w:numPr>
          <w:ilvl w:val="2"/>
          <w:numId w:val="2"/>
        </w:numPr>
        <w:tabs>
          <w:tab w:val="left" w:pos="782"/>
        </w:tabs>
        <w:spacing w:before="135" w:after="0" w:line="240" w:lineRule="auto"/>
        <w:ind w:left="781" w:right="0" w:hanging="421"/>
        <w:jc w:val="left"/>
        <w:rPr>
          <w:b/>
          <w:sz w:val="24"/>
        </w:rPr>
      </w:pPr>
      <w:r>
        <w:pict>
          <v:shape id="_x0000_s1145" o:spid="_x0000_s1145" o:spt="136" type="#_x0000_t136" style="position:absolute;left:0pt;margin-left:298.55pt;margin-top:45.4pt;height:40pt;width:100pt;mso-position-horizontal-relative:page;rotation:20643840f;z-index:25177088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bookmarkStart w:id="5" w:name=" 6.1 光学规格（Optical Specifications）"/>
      <w:bookmarkEnd w:id="5"/>
      <w:bookmarkStart w:id="6" w:name=" 6.1 光学规格（Optical Specifications）"/>
      <w:bookmarkEnd w:id="6"/>
      <w:r>
        <w:rPr>
          <w:rFonts w:hint="eastAsia" w:ascii="宋体" w:eastAsia="宋体"/>
          <w:b/>
          <w:sz w:val="24"/>
        </w:rPr>
        <w:t>光学规格（</w:t>
      </w:r>
      <w:r>
        <w:rPr>
          <w:b/>
          <w:sz w:val="24"/>
        </w:rPr>
        <w:t>Optical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rFonts w:hint="eastAsia" w:ascii="宋体" w:eastAsia="宋体"/>
          <w:b/>
          <w:sz w:val="24"/>
        </w:rPr>
        <w:t>）</w:t>
      </w:r>
    </w:p>
    <w:p>
      <w:pPr>
        <w:spacing w:after="0" w:line="240" w:lineRule="auto"/>
        <w:jc w:val="left"/>
        <w:rPr>
          <w:sz w:val="24"/>
        </w:rPr>
        <w:sectPr>
          <w:headerReference r:id="rId12" w:type="default"/>
          <w:pgSz w:w="11910" w:h="16840"/>
          <w:pgMar w:top="1680" w:right="0" w:bottom="1380" w:left="680" w:header="872" w:footer="1181" w:gutter="0"/>
        </w:sectPr>
      </w:pPr>
    </w:p>
    <w:p>
      <w:pPr>
        <w:spacing w:before="0" w:line="240" w:lineRule="auto"/>
        <w:rPr>
          <w:b/>
          <w:sz w:val="20"/>
        </w:rPr>
      </w:pPr>
      <w:r>
        <w:pict>
          <v:shape id="_x0000_s1146" o:spid="_x0000_s1146" o:spt="136" type="#_x0000_t136" style="position:absolute;left:0pt;margin-left:1.55pt;margin-top:451.85pt;height:40pt;width:100pt;mso-position-horizontal-relative:page;mso-position-vertical-relative:page;rotation:20643840f;z-index:-2543155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7" o:spid="_x0000_s1147" o:spt="136" type="#_x0000_t136" style="position:absolute;left:0pt;margin-left:394.9pt;margin-top:58.55pt;height:40pt;width:100pt;mso-position-horizontal-relative:page;mso-position-vertical-relative:page;rotation:20643840f;z-index:25178112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48" o:spid="_x0000_s1148" o:spt="136" type="#_x0000_t136" style="position:absolute;left:0pt;margin-left:103.65pt;margin-top:746.6pt;height:40pt;width:100pt;mso-position-horizontal-relative:page;mso-position-vertical-relative:page;rotation:20643840f;z-index:2517821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6" w:line="240" w:lineRule="auto"/>
        <w:rPr>
          <w:b/>
          <w:sz w:val="28"/>
        </w:rPr>
      </w:pPr>
    </w:p>
    <w:p>
      <w:pPr>
        <w:pStyle w:val="6"/>
        <w:numPr>
          <w:ilvl w:val="2"/>
          <w:numId w:val="2"/>
        </w:numPr>
        <w:tabs>
          <w:tab w:val="left" w:pos="712"/>
        </w:tabs>
        <w:spacing w:before="70" w:after="0" w:line="240" w:lineRule="auto"/>
        <w:ind w:left="712" w:right="0" w:hanging="490"/>
        <w:jc w:val="left"/>
        <w:rPr>
          <w:b/>
          <w:sz w:val="28"/>
        </w:rPr>
      </w:pPr>
      <w:r>
        <w:pict>
          <v:shape id="_x0000_s1149" o:spid="_x0000_s1149" o:spt="136" type="#_x0000_t136" style="position:absolute;left:0pt;margin-left:298.55pt;margin-top:-89.1pt;height:40pt;width:100pt;mso-position-horizontal-relative:page;rotation:20643840f;z-index:2517800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bookmarkStart w:id="7" w:name="6.2 视角定义（Description of View Angle）"/>
      <w:bookmarkEnd w:id="7"/>
      <w:bookmarkStart w:id="8" w:name="6.2 视角定义（Description of View Angle）"/>
      <w:bookmarkEnd w:id="8"/>
      <w:r>
        <w:rPr>
          <w:rFonts w:hint="eastAsia" w:ascii="宋体" w:eastAsia="宋体"/>
          <w:b/>
          <w:sz w:val="28"/>
        </w:rPr>
        <w:t>视角定义（</w:t>
      </w:r>
      <w:r>
        <w:rPr>
          <w:b/>
          <w:sz w:val="28"/>
        </w:rPr>
        <w:t>Description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3"/>
          <w:sz w:val="28"/>
        </w:rPr>
        <w:t>View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Angle</w:t>
      </w:r>
      <w:r>
        <w:rPr>
          <w:rFonts w:hint="eastAsia" w:ascii="宋体" w:eastAsia="宋体"/>
          <w:b/>
          <w:sz w:val="28"/>
        </w:rPr>
        <w:t>）</w:t>
      </w:r>
    </w:p>
    <w:p>
      <w:pPr>
        <w:spacing w:before="167"/>
        <w:ind w:left="851" w:right="0" w:firstLine="0"/>
        <w:jc w:val="left"/>
        <w:rPr>
          <w:rFonts w:ascii="Times New Roman"/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334645</wp:posOffset>
            </wp:positionV>
            <wp:extent cx="6235700" cy="3075940"/>
            <wp:effectExtent l="0" t="0" r="0" b="0"/>
            <wp:wrapTopAndBottom/>
            <wp:docPr id="2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564" cy="307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0" o:spid="_x0000_s1150" o:spt="136" type="#_x0000_t136" style="position:absolute;left:0pt;margin-left:143pt;margin-top:45pt;height:40pt;width:100pt;mso-position-horizontal-relative:page;rotation:20643840f;z-index:-2543144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51" o:spid="_x0000_s1151" o:spt="136" type="#_x0000_t136" style="position:absolute;left:0pt;margin-left:497pt;margin-top:87.85pt;height:40pt;width:100pt;mso-position-horizontal-relative:page;rotation:20643840f;z-index:-25430835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Times New Roman"/>
          <w:sz w:val="21"/>
        </w:rPr>
        <w:t>Measurement Set Up</w:t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spacing w:before="10"/>
        <w:rPr>
          <w:rFonts w:ascii="Times New Roman"/>
          <w:sz w:val="24"/>
        </w:rPr>
      </w:pPr>
    </w:p>
    <w:p>
      <w:pPr>
        <w:pStyle w:val="6"/>
        <w:numPr>
          <w:ilvl w:val="1"/>
          <w:numId w:val="2"/>
        </w:numPr>
        <w:tabs>
          <w:tab w:val="left" w:pos="436"/>
        </w:tabs>
        <w:spacing w:before="0" w:after="0" w:line="240" w:lineRule="auto"/>
        <w:ind w:left="435" w:right="0" w:hanging="214"/>
        <w:jc w:val="left"/>
        <w:rPr>
          <w:sz w:val="26"/>
        </w:rPr>
      </w:pPr>
      <w:r>
        <w:pict>
          <v:shape id="_x0000_s1152" o:spid="_x0000_s1152" o:spt="136" type="#_x0000_t136" style="position:absolute;left:0pt;margin-left:341.4pt;margin-top:-66.2pt;height:40pt;width:100pt;mso-position-horizontal-relative:page;rotation:20643840f;z-index:-2543093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hint="eastAsia" w:ascii="宋体" w:eastAsia="宋体"/>
          <w:b/>
          <w:spacing w:val="-1"/>
          <w:sz w:val="28"/>
        </w:rPr>
        <w:t xml:space="preserve">检验标准 </w:t>
      </w:r>
      <w:r>
        <w:rPr>
          <w:rFonts w:ascii="Arial" w:eastAsia="Arial"/>
          <w:sz w:val="28"/>
        </w:rPr>
        <w:t>(Inspection</w:t>
      </w:r>
      <w:r>
        <w:rPr>
          <w:rFonts w:ascii="Arial" w:eastAsia="Arial"/>
          <w:spacing w:val="-2"/>
          <w:sz w:val="28"/>
        </w:rPr>
        <w:t xml:space="preserve"> </w:t>
      </w:r>
      <w:r>
        <w:rPr>
          <w:rFonts w:ascii="Arial" w:eastAsia="Arial"/>
          <w:sz w:val="28"/>
        </w:rPr>
        <w:t>standard</w:t>
      </w:r>
      <w:r>
        <w:rPr>
          <w:rFonts w:hint="eastAsia" w:ascii="宋体" w:eastAsia="宋体"/>
          <w:sz w:val="28"/>
        </w:rPr>
        <w:t>）</w:t>
      </w:r>
    </w:p>
    <w:p>
      <w:pPr>
        <w:pStyle w:val="6"/>
        <w:numPr>
          <w:ilvl w:val="2"/>
          <w:numId w:val="2"/>
        </w:numPr>
        <w:tabs>
          <w:tab w:val="left" w:pos="552"/>
        </w:tabs>
        <w:spacing w:before="162" w:after="0" w:line="240" w:lineRule="auto"/>
        <w:ind w:left="551" w:right="0" w:hanging="330"/>
        <w:jc w:val="left"/>
        <w:rPr>
          <w:sz w:val="22"/>
        </w:rPr>
      </w:pPr>
      <w:r>
        <w:rPr>
          <w:sz w:val="22"/>
        </w:rPr>
        <w:t>Inspection conditions is as</w:t>
      </w:r>
      <w:r>
        <w:rPr>
          <w:spacing w:val="-10"/>
          <w:sz w:val="22"/>
        </w:rPr>
        <w:t xml:space="preserve"> </w:t>
      </w:r>
      <w:r>
        <w:rPr>
          <w:sz w:val="22"/>
        </w:rPr>
        <w:t>follows</w:t>
      </w:r>
    </w:p>
    <w:p>
      <w:pPr>
        <w:pStyle w:val="6"/>
        <w:numPr>
          <w:ilvl w:val="0"/>
          <w:numId w:val="4"/>
        </w:numPr>
        <w:tabs>
          <w:tab w:val="left" w:pos="456"/>
        </w:tabs>
        <w:spacing w:before="126" w:after="0" w:line="240" w:lineRule="auto"/>
        <w:ind w:left="455" w:right="0" w:hanging="234"/>
        <w:jc w:val="left"/>
        <w:rPr>
          <w:sz w:val="22"/>
        </w:rPr>
      </w:pPr>
      <w:r>
        <w:rPr>
          <w:spacing w:val="-3"/>
          <w:sz w:val="22"/>
        </w:rPr>
        <w:t xml:space="preserve">Viewing </w:t>
      </w:r>
      <w:r>
        <w:rPr>
          <w:sz w:val="22"/>
        </w:rPr>
        <w:t>angle is within +-30</w:t>
      </w:r>
      <w:r>
        <w:rPr>
          <w:rFonts w:ascii="宋体" w:hAnsi="宋体"/>
          <w:sz w:val="22"/>
        </w:rPr>
        <w:t>°</w:t>
      </w:r>
      <w:r>
        <w:rPr>
          <w:sz w:val="22"/>
        </w:rPr>
        <w:t>from vertical direction, as fig</w:t>
      </w:r>
      <w:r>
        <w:rPr>
          <w:spacing w:val="-14"/>
          <w:sz w:val="22"/>
        </w:rPr>
        <w:t xml:space="preserve"> </w:t>
      </w:r>
      <w:r>
        <w:rPr>
          <w:sz w:val="22"/>
        </w:rPr>
        <w:t>1</w:t>
      </w:r>
    </w:p>
    <w:p>
      <w:pPr>
        <w:pStyle w:val="6"/>
        <w:numPr>
          <w:ilvl w:val="0"/>
          <w:numId w:val="4"/>
        </w:numPr>
        <w:tabs>
          <w:tab w:val="left" w:pos="456"/>
        </w:tabs>
        <w:spacing w:before="122" w:after="0" w:line="240" w:lineRule="auto"/>
        <w:ind w:left="455" w:right="0" w:hanging="234"/>
        <w:jc w:val="left"/>
        <w:rPr>
          <w:sz w:val="22"/>
        </w:rPr>
      </w:pPr>
      <w:r>
        <w:pict>
          <v:shape id="_x0000_s1153" o:spid="_x0000_s1153" o:spt="136" type="#_x0000_t136" style="position:absolute;left:0pt;margin-left:200pt;margin-top:16.1pt;height:40pt;width:100pt;mso-position-horizontal-relative:page;rotation:20643840f;z-index:-25431040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spacing w:val="-3"/>
          <w:sz w:val="22"/>
        </w:rPr>
        <w:t xml:space="preserve">Viewing </w:t>
      </w:r>
      <w:r>
        <w:rPr>
          <w:sz w:val="22"/>
        </w:rPr>
        <w:t>angle is the angle defined in the</w:t>
      </w:r>
      <w:r>
        <w:rPr>
          <w:spacing w:val="-8"/>
          <w:sz w:val="22"/>
        </w:rPr>
        <w:t xml:space="preserve"> </w:t>
      </w:r>
      <w:r>
        <w:rPr>
          <w:sz w:val="22"/>
        </w:rPr>
        <w:t>drawing</w:t>
      </w:r>
    </w:p>
    <w:p>
      <w:pPr>
        <w:pStyle w:val="6"/>
        <w:numPr>
          <w:ilvl w:val="0"/>
          <w:numId w:val="4"/>
        </w:numPr>
        <w:tabs>
          <w:tab w:val="left" w:pos="448"/>
        </w:tabs>
        <w:spacing w:before="126" w:after="0" w:line="240" w:lineRule="auto"/>
        <w:ind w:left="448" w:right="0" w:hanging="226"/>
        <w:jc w:val="left"/>
        <w:rPr>
          <w:sz w:val="22"/>
        </w:rPr>
      </w:pPr>
      <w:r>
        <w:rPr>
          <w:sz w:val="22"/>
        </w:rPr>
        <w:t>Ambient temperature is approximately</w:t>
      </w:r>
      <w:r>
        <w:rPr>
          <w:spacing w:val="-20"/>
          <w:sz w:val="22"/>
        </w:rPr>
        <w:t xml:space="preserve"> </w:t>
      </w:r>
      <w:r>
        <w:rPr>
          <w:sz w:val="22"/>
        </w:rPr>
        <w:t>25+-5</w:t>
      </w:r>
      <w:r>
        <w:rPr>
          <w:rFonts w:ascii="宋体" w:hAnsi="宋体"/>
          <w:sz w:val="22"/>
        </w:rPr>
        <w:t>°</w:t>
      </w:r>
      <w:r>
        <w:rPr>
          <w:sz w:val="22"/>
        </w:rPr>
        <w:t>C</w:t>
      </w:r>
    </w:p>
    <w:p>
      <w:pPr>
        <w:pStyle w:val="6"/>
        <w:numPr>
          <w:ilvl w:val="0"/>
          <w:numId w:val="4"/>
        </w:numPr>
        <w:tabs>
          <w:tab w:val="left" w:pos="448"/>
        </w:tabs>
        <w:spacing w:before="124" w:after="0" w:line="240" w:lineRule="auto"/>
        <w:ind w:left="448" w:right="0" w:hanging="226"/>
        <w:jc w:val="left"/>
        <w:rPr>
          <w:sz w:val="22"/>
        </w:rPr>
      </w:pPr>
      <w:r>
        <w:rPr>
          <w:sz w:val="22"/>
        </w:rPr>
        <w:t>Ambient luminance is about 300~500</w:t>
      </w:r>
      <w:r>
        <w:rPr>
          <w:spacing w:val="-12"/>
          <w:sz w:val="22"/>
        </w:rPr>
        <w:t xml:space="preserve"> </w:t>
      </w:r>
      <w:r>
        <w:rPr>
          <w:sz w:val="22"/>
        </w:rPr>
        <w:t>Lux.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680" w:right="0" w:bottom="1380" w:left="680" w:header="872" w:footer="1181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154" o:spid="_x0000_s1154" o:spt="136" type="#_x0000_t136" style="position:absolute;left:0pt;margin-left:1.55pt;margin-top:451.85pt;height:40pt;width:100pt;mso-position-horizontal-relative:page;mso-position-vertical-relative:page;rotation:20643840f;z-index:25178828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55" o:spid="_x0000_s1155" o:spt="136" type="#_x0000_t136" style="position:absolute;left:0pt;margin-left:394.9pt;margin-top:58.55pt;height:40pt;width:100pt;mso-position-horizontal-relative:page;mso-position-vertical-relative:page;rotation:20643840f;z-index:251791360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56" o:spid="_x0000_s1156" o:spt="136" type="#_x0000_t136" style="position:absolute;left:0pt;margin-left:103.65pt;margin-top:746.6pt;height:40pt;width:100pt;mso-position-horizontal-relative:page;mso-position-vertical-relative:page;rotation:20643840f;z-index:25179238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57" o:spid="_x0000_s1157" o:spt="136" type="#_x0000_t136" style="position:absolute;left:0pt;margin-left:200pt;margin-top:650.3pt;height:40pt;width:100pt;mso-position-horizontal-relative:page;mso-position-vertical-relative:page;rotation:20643840f;z-index:2517934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58" o:spid="_x0000_s1158" o:spt="136" type="#_x0000_t136" style="position:absolute;left:0pt;margin-left:341.4pt;margin-top:508.85pt;height:40pt;width:100pt;mso-position-horizontal-relative:page;mso-position-vertical-relative:page;rotation:20643840f;z-index:2517944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2"/>
        </w:rPr>
      </w:pPr>
    </w:p>
    <w:p>
      <w:pPr>
        <w:spacing w:before="0"/>
        <w:ind w:left="3956" w:right="6879" w:firstLine="0"/>
        <w:jc w:val="center"/>
        <w:rPr>
          <w:rFonts w:ascii="Times New Roman"/>
          <w:sz w:val="22"/>
        </w:rPr>
      </w:pPr>
      <w:r>
        <w:drawing>
          <wp:anchor distT="0" distB="0" distL="0" distR="0" simplePos="0" relativeHeight="251786240" behindDoc="0" locked="0" layoutInCell="1" allowOverlap="1">
            <wp:simplePos x="0" y="0"/>
            <wp:positionH relativeFrom="page">
              <wp:posOffset>766445</wp:posOffset>
            </wp:positionH>
            <wp:positionV relativeFrom="paragraph">
              <wp:posOffset>-1640840</wp:posOffset>
            </wp:positionV>
            <wp:extent cx="2164080" cy="1683385"/>
            <wp:effectExtent l="0" t="0" r="0" b="0"/>
            <wp:wrapNone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4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97" cy="168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9" o:spid="_x0000_s1159" o:spt="136" type="#_x0000_t136" style="position:absolute;left:0pt;margin-left:298.55pt;margin-top:-69.35pt;height:40pt;width:100pt;mso-position-horizontal-relative:page;rotation:20643840f;z-index:25179033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rFonts w:ascii="Times New Roman"/>
          <w:sz w:val="22"/>
        </w:rPr>
        <w:t>fig1</w:t>
      </w:r>
    </w:p>
    <w:p>
      <w:pPr>
        <w:pStyle w:val="6"/>
        <w:numPr>
          <w:ilvl w:val="2"/>
          <w:numId w:val="2"/>
        </w:numPr>
        <w:tabs>
          <w:tab w:val="left" w:pos="552"/>
        </w:tabs>
        <w:spacing w:before="188" w:after="0" w:line="240" w:lineRule="auto"/>
        <w:ind w:left="551" w:right="0" w:hanging="330"/>
        <w:jc w:val="left"/>
        <w:rPr>
          <w:sz w:val="22"/>
        </w:rPr>
      </w:pPr>
      <w:r>
        <w:drawing>
          <wp:anchor distT="0" distB="0" distL="0" distR="0" simplePos="0" relativeHeight="251787264" behindDoc="0" locked="0" layoutInCell="1" allowOverlap="1">
            <wp:simplePos x="0" y="0"/>
            <wp:positionH relativeFrom="page">
              <wp:posOffset>725170</wp:posOffset>
            </wp:positionH>
            <wp:positionV relativeFrom="paragraph">
              <wp:posOffset>598170</wp:posOffset>
            </wp:positionV>
            <wp:extent cx="5434965" cy="1624330"/>
            <wp:effectExtent l="0" t="0" r="0" b="0"/>
            <wp:wrapNone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5.jpe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726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60" o:spid="_x0000_s1160" o:spt="136" type="#_x0000_t136" style="position:absolute;left:0pt;margin-left:143pt;margin-top:73.5pt;height:40pt;width:100pt;mso-position-horizontal-relative:page;rotation:20643840f;z-index:25178931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61" o:spid="_x0000_s1161" o:spt="136" type="#_x0000_t136" style="position:absolute;left:0pt;margin-left:497pt;margin-top:116.35pt;height:40pt;width:100pt;mso-position-horizontal-relative:page;rotation:20643840f;z-index:25179545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sz w:val="22"/>
        </w:rPr>
        <w:t>Panel area</w:t>
      </w:r>
      <w:r>
        <w:rPr>
          <w:spacing w:val="-5"/>
          <w:sz w:val="22"/>
        </w:rPr>
        <w:t xml:space="preserve"> </w:t>
      </w:r>
      <w:r>
        <w:rPr>
          <w:sz w:val="22"/>
        </w:rPr>
        <w:t>definition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680" w:right="0" w:bottom="1380" w:left="680" w:header="872" w:footer="1181" w:gutter="0"/>
        </w:sectPr>
      </w:pPr>
    </w:p>
    <w:p>
      <w:pPr>
        <w:pStyle w:val="2"/>
        <w:spacing w:before="2"/>
        <w:rPr>
          <w:rFonts w:ascii="Times New Roman"/>
          <w:sz w:val="24"/>
        </w:rPr>
      </w:pPr>
      <w:r>
        <w:pict>
          <v:group id="_x0000_s1162" o:spid="_x0000_s1162" o:spt="203" style="position:absolute;left:0pt;margin-left:197.25pt;margin-top:478.5pt;height:53.5pt;width:66.65pt;mso-position-horizontal-relative:page;mso-position-vertical-relative:page;z-index:-254296064;mso-width-relative:page;mso-height-relative:page;" coordorigin="3945,9570" coordsize="1333,1070">
            <o:lock v:ext="edit"/>
            <v:shape id="_x0000_s1163" o:spid="_x0000_s1163" style="position:absolute;left:3946;top:6197;height:1069;width:908;" filled="f" stroked="t" coordorigin="3947,6198" coordsize="908,1069" path="m3947,9893l3955,9954,3979,10013,4019,10067,4072,10115,4138,10156,4212,10186,4294,10206,4380,10215,4466,10212,4550,10198,4628,10172,4699,10137,4759,10092,4805,10041,4837,9984,4854,9924,4854,9863,4837,9803,4805,9746,4759,9695,4699,9650,4628,9615,4550,9589,4466,9575,4380,9572,4294,9581,4212,9601,4138,9631,4072,9671,4019,9719,3979,9774,3955,9833,3947,9893,3947,9893m3947,9952l3947,10640,3947,10640e">
              <v:path arrowok="t"/>
              <v:fill on="f" focussize="0,0"/>
              <v:stroke weight="0.125984251968504pt" color="#000000"/>
              <v:imagedata o:title=""/>
              <o:lock v:ext="edit"/>
            </v:shape>
            <v:line id="_x0000_s1164" o:spid="_x0000_s1164" o:spt="20" style="position:absolute;left:4856;top:9952;flip:y;height:688;width:0;" stroked="t" coordsize="21600,21600">
              <v:path arrowok="t"/>
              <v:fill focussize="0,0"/>
              <v:stroke weight="0.128976377952756pt" color="#000000"/>
              <v:imagedata o:title=""/>
              <o:lock v:ext="edit"/>
            </v:line>
            <v:shape id="_x0000_s1165" o:spid="_x0000_s1165" style="position:absolute;left:4030;top:10524;height:2;width:742;" filled="f" stroked="t" coordorigin="4030,10524" coordsize="742,0" path="m4030,10524l4772,10524,4772,10524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66" o:spid="_x0000_s1166" style="position:absolute;left:3946;top:10508;height:31;width:84;" fillcolor="#000000" filled="t" stroked="f" coordorigin="3947,10509" coordsize="84,31" path="m4030,10540l3947,10524,4030,10509,4030,10540xe">
              <v:path arrowok="t"/>
              <v:fill on="t" focussize="0,0"/>
              <v:stroke on="f"/>
              <v:imagedata o:title=""/>
              <o:lock v:ext="edit"/>
            </v:shape>
            <v:shape id="_x0000_s1167" o:spid="_x0000_s1167" style="position:absolute;left:3946;top:10508;height:31;width:84;" filled="f" stroked="t" coordorigin="3947,10509" coordsize="84,31" path="m4030,10509l4030,10540,3947,10524,4030,10509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68" o:spid="_x0000_s1168" style="position:absolute;left:4771;top:10508;height:31;width:84;" fillcolor="#000000" filled="t" stroked="f" coordorigin="4772,10509" coordsize="84,31" path="m4772,10540l4772,10509,4856,10524,4772,10540xe">
              <v:path arrowok="t"/>
              <v:fill on="t" focussize="0,0"/>
              <v:stroke on="f"/>
              <v:imagedata o:title=""/>
              <o:lock v:ext="edit"/>
            </v:shape>
            <v:shape id="_x0000_s1169" o:spid="_x0000_s1169" style="position:absolute;left:4771;top:10508;height:31;width:84;" filled="f" stroked="t" coordorigin="4772,10509" coordsize="84,31" path="m4772,10509l4772,10540,4856,10524,4772,10509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70" o:spid="_x0000_s1170" style="position:absolute;left:3946;top:9893;height:2;width:910;" fillcolor="#000000" filled="t" stroked="f" coordorigin="3947,9893" coordsize="910,1" path="m3947,9893l3947,9893,3947,9893,3947,9893,3947,9893m4856,9893l4856,9893,4856,9893,4856,9893,4856,9893e">
              <v:path arrowok="t"/>
              <v:fill on="t" focussize="0,0"/>
              <v:stroke on="f"/>
              <v:imagedata o:title=""/>
              <o:lock v:ext="edit"/>
            </v:shape>
            <v:shape id="_x0000_s1171" o:spid="_x0000_s1171" style="position:absolute;left:4453;top:6622;height:644;width:825;" filled="f" stroked="t" coordorigin="4454,6623" coordsize="825,644" path="m4454,9572l5278,9572,5278,9572m4454,10215l5278,10215,5278,10215m5173,9665l5173,10122,5173,10122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72" o:spid="_x0000_s1172" style="position:absolute;left:5159;top:9571;height:93;width:28;" fillcolor="#000000" filled="t" stroked="f" coordorigin="5159,9572" coordsize="28,93" path="m5187,9665l5159,9665,5173,9572,5187,9665xe">
              <v:path arrowok="t"/>
              <v:fill on="t" focussize="0,0"/>
              <v:stroke on="f"/>
              <v:imagedata o:title=""/>
              <o:lock v:ext="edit"/>
            </v:shape>
            <v:shape id="_x0000_s1173" o:spid="_x0000_s1173" style="position:absolute;left:5159;top:9571;height:93;width:28;" filled="f" stroked="t" coordorigin="5159,9572" coordsize="28,93" path="m5159,9665l5187,9665,5173,9572,5159,9665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74" o:spid="_x0000_s1174" style="position:absolute;left:5159;top:10122;height:93;width:28;" fillcolor="#000000" filled="t" stroked="f" coordorigin="5159,10122" coordsize="28,93" path="m5173,10215l5159,10122,5187,10122,5173,10215xe">
              <v:path arrowok="t"/>
              <v:fill on="t" focussize="0,0"/>
              <v:stroke on="f"/>
              <v:imagedata o:title=""/>
              <o:lock v:ext="edit"/>
            </v:shape>
            <v:shape id="_x0000_s1175" o:spid="_x0000_s1175" style="position:absolute;left:5159;top:10122;height:93;width:28;" filled="f" stroked="t" coordorigin="5159,10122" coordsize="28,93" path="m5159,10122l5187,10122,5173,10215,5159,10122e">
              <v:path arrowok="t"/>
              <v:fill on="f" focussize="0,0"/>
              <v:stroke weight="0.125984251968504pt" color="#000000"/>
              <v:imagedata o:title=""/>
              <o:lock v:ext="edit"/>
            </v:shape>
            <v:shape id="_x0000_s1176" o:spid="_x0000_s1176" style="position:absolute;left:4401;top:9571;height:644;width:773;" fillcolor="#000000" filled="t" stroked="f" coordorigin="4401,9572" coordsize="773,644" path="m4401,10215l4401,10215,4401,10215,4401,10215,4401,10215m4401,9572l4401,9572,4401,9572,4401,9572,4401,9572m5173,10215l5173,10215,5173,10215,5173,10215,5173,10215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177" o:spid="_x0000_s1177" o:spt="202" type="#_x0000_t202" style="position:absolute;left:0pt;margin-left:245.95pt;margin-top:491pt;height:7.1pt;width:12.2pt;mso-position-horizontal-relative:page;mso-position-vertical-relative:page;z-index:-2542950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44" w:lineRule="exact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178" o:spid="_x0000_s1178" o:spt="136" type="#_x0000_t136" style="position:absolute;left:0pt;margin-left:1.55pt;margin-top:451.85pt;height:40pt;width:100pt;mso-position-horizontal-relative:page;mso-position-vertical-relative:page;rotation:20643840f;z-index:-25429401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79" o:spid="_x0000_s1179" o:spt="136" type="#_x0000_t136" style="position:absolute;left:0pt;margin-left:143pt;margin-top:310.45pt;height:40pt;width:100pt;mso-position-horizontal-relative:page;mso-position-vertical-relative:page;rotation:20643840f;z-index:-25429299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80" o:spid="_x0000_s1180" o:spt="136" type="#_x0000_t136" style="position:absolute;left:0pt;margin-left:394.9pt;margin-top:58.55pt;height:40pt;width:100pt;mso-position-horizontal-relative:page;mso-position-vertical-relative:page;rotation:20643840f;z-index:-25429094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81" o:spid="_x0000_s1181" o:spt="136" type="#_x0000_t136" style="position:absolute;left:0pt;margin-left:103.65pt;margin-top:746.6pt;height:40pt;width:100pt;mso-position-horizontal-relative:page;mso-position-vertical-relative:page;rotation:20643840f;z-index:25180364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82" o:spid="_x0000_s1182" o:spt="136" type="#_x0000_t136" style="position:absolute;left:0pt;margin-left:200pt;margin-top:650.3pt;height:40pt;width:100pt;mso-position-horizontal-relative:page;mso-position-vertical-relative:page;rotation:20643840f;z-index:-25428889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83" o:spid="_x0000_s1183" o:spt="136" type="#_x0000_t136" style="position:absolute;left:0pt;margin-left:341.4pt;margin-top:508.85pt;height:40pt;width:100pt;mso-position-horizontal-relative:page;mso-position-vertical-relative:page;rotation:20643840f;z-index:-25428787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184" o:spid="_x0000_s1184" o:spt="136" type="#_x0000_t136" style="position:absolute;left:0pt;margin-left:497pt;margin-top:353.3pt;height:40pt;width:100pt;mso-position-horizontal-relative:page;mso-position-vertical-relative:page;rotation:20643840f;z-index:-25428684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p>
      <w:pPr>
        <w:pStyle w:val="2"/>
        <w:spacing w:line="20" w:lineRule="exact"/>
        <w:ind w:left="21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185" o:spid="_x0000_s1185" o:spt="203" style="height:0.75pt;width:504pt;" coordsize="10080,15">
            <o:lock v:ext="edit"/>
            <v:line id="_x0000_s1186" o:spid="_x0000_s1186" o:spt="20" style="position:absolute;left:0;top:7;height:0;width:1008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numPr>
          <w:ilvl w:val="2"/>
          <w:numId w:val="2"/>
        </w:numPr>
        <w:tabs>
          <w:tab w:val="left" w:pos="552"/>
        </w:tabs>
        <w:spacing w:before="26" w:after="0" w:line="240" w:lineRule="auto"/>
        <w:ind w:left="551" w:right="0" w:hanging="330"/>
        <w:jc w:val="left"/>
        <w:rPr>
          <w:sz w:val="22"/>
        </w:rPr>
      </w:pPr>
      <w:r>
        <w:pict>
          <v:shape id="_x0000_s1187" o:spid="_x0000_s1187" o:spt="136" type="#_x0000_t136" style="position:absolute;left:0pt;margin-left:298.55pt;margin-top:69.8pt;height:40pt;width:100pt;mso-position-horizontal-relative:page;rotation:20643840f;z-index:-25429196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rPr>
          <w:sz w:val="22"/>
        </w:rPr>
        <w:t>Routine inspection</w:t>
      </w:r>
      <w:r>
        <w:rPr>
          <w:spacing w:val="-3"/>
          <w:sz w:val="22"/>
        </w:rPr>
        <w:t xml:space="preserve"> </w:t>
      </w:r>
      <w:r>
        <w:rPr>
          <w:sz w:val="22"/>
        </w:rPr>
        <w:t>standards</w:t>
      </w:r>
    </w:p>
    <w:p>
      <w:pPr>
        <w:pStyle w:val="2"/>
        <w:spacing w:before="6"/>
        <w:rPr>
          <w:rFonts w:ascii="Times New Roman"/>
          <w:sz w:val="9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532"/>
        <w:gridCol w:w="2396"/>
        <w:gridCol w:w="1541"/>
        <w:gridCol w:w="340"/>
        <w:gridCol w:w="1187"/>
        <w:gridCol w:w="1009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1" w:type="dxa"/>
            <w:tcBorders>
              <w:right w:val="single" w:color="000000" w:sz="6" w:space="0"/>
            </w:tcBorders>
          </w:tcPr>
          <w:p>
            <w:pPr>
              <w:pStyle w:val="7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53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不良定义</w:t>
            </w: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9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不良现象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9"/>
              <w:ind w:left="1030" w:right="1023"/>
              <w:jc w:val="center"/>
              <w:rPr>
                <w:sz w:val="24"/>
              </w:rPr>
            </w:pPr>
            <w:r>
              <w:rPr>
                <w:sz w:val="24"/>
              </w:rPr>
              <w:t>判定标准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3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检验方</w:t>
            </w:r>
          </w:p>
          <w:p>
            <w:pPr>
              <w:pStyle w:val="7"/>
              <w:spacing w:before="5" w:line="28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tcBorders>
              <w:right w:val="single" w:color="000000" w:sz="6" w:space="0"/>
            </w:tcBorders>
          </w:tcPr>
          <w:p>
            <w:pPr>
              <w:pStyle w:val="7"/>
              <w:spacing w:before="3" w:line="289" w:lineRule="exact"/>
              <w:ind w:left="28"/>
              <w:rPr>
                <w:sz w:val="24"/>
              </w:rPr>
            </w:pPr>
            <w:r>
              <w:rPr>
                <w:sz w:val="24"/>
              </w:rPr>
              <w:t>7.3.1</w:t>
            </w:r>
          </w:p>
        </w:tc>
        <w:tc>
          <w:tcPr>
            <w:tcW w:w="153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 w:line="289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外观尺寸</w:t>
            </w: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 w:line="289" w:lineRule="exact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与图纸尺寸不相符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2"/>
              <w:ind w:left="1029" w:right="10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NG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3" w:line="289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卡尺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7.3.2</w:t>
            </w:r>
          </w:p>
        </w:tc>
        <w:tc>
          <w:tcPr>
            <w:tcW w:w="1532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7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功能</w:t>
            </w: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8"/>
              <w:ind w:left="44" w:right="38"/>
              <w:jc w:val="center"/>
              <w:rPr>
                <w:sz w:val="20"/>
              </w:rPr>
            </w:pPr>
            <w:r>
              <w:rPr>
                <w:sz w:val="20"/>
              </w:rPr>
              <w:t>显示少线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89" w:lineRule="exact"/>
              <w:ind w:left="1030" w:right="1023"/>
              <w:jc w:val="center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2" w:line="289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目视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3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无显示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90" w:lineRule="exact"/>
              <w:ind w:left="1030" w:right="1023"/>
              <w:jc w:val="center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7" w:line="290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目视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2"/>
              <w:ind w:left="44" w:right="38"/>
              <w:jc w:val="center"/>
              <w:rPr>
                <w:sz w:val="20"/>
              </w:rPr>
            </w:pPr>
            <w:r>
              <w:rPr>
                <w:sz w:val="20"/>
              </w:rPr>
              <w:t>显示异常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 w:line="288" w:lineRule="exact"/>
              <w:ind w:left="1030" w:right="1023"/>
              <w:jc w:val="center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9" w:line="28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目视</w:t>
            </w:r>
          </w:p>
        </w:tc>
        <w:tc>
          <w:tcPr>
            <w:tcW w:w="1200" w:type="dxa"/>
          </w:tcPr>
          <w:p>
            <w:pPr>
              <w:pStyle w:val="7"/>
              <w:spacing w:before="9" w:line="28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0"/>
              <w:ind w:left="46" w:right="3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TP </w:t>
            </w:r>
            <w:r>
              <w:rPr>
                <w:sz w:val="20"/>
              </w:rPr>
              <w:t>功能不良，无触摸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4"/>
              <w:ind w:left="1030" w:right="1023"/>
              <w:jc w:val="center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tcBorders>
              <w:left w:val="single" w:color="000000" w:sz="6" w:space="0"/>
            </w:tcBorders>
          </w:tcPr>
          <w:p>
            <w:pPr>
              <w:pStyle w:val="7"/>
              <w:spacing w:before="6" w:line="310" w:lineRule="atLeast"/>
              <w:ind w:left="142" w:right="72" w:hanging="60"/>
              <w:rPr>
                <w:sz w:val="24"/>
              </w:rPr>
            </w:pPr>
            <w:r>
              <w:rPr>
                <w:sz w:val="24"/>
              </w:rPr>
              <w:t>目视/用手触摸</w:t>
            </w:r>
          </w:p>
        </w:tc>
        <w:tc>
          <w:tcPr>
            <w:tcW w:w="1200" w:type="dxa"/>
          </w:tcPr>
          <w:p>
            <w:pPr>
              <w:pStyle w:val="7"/>
              <w:spacing w:before="16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1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7.3.3</w:t>
            </w:r>
          </w:p>
        </w:tc>
        <w:tc>
          <w:tcPr>
            <w:tcW w:w="1532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32" w:lineRule="auto"/>
              <w:ind w:left="13" w:right="-58"/>
              <w:jc w:val="both"/>
              <w:rPr>
                <w:i/>
                <w:sz w:val="25"/>
              </w:rPr>
            </w:pPr>
            <w:r>
              <w:rPr>
                <w:i/>
                <w:spacing w:val="-59"/>
                <w:sz w:val="25"/>
              </w:rPr>
              <w:t xml:space="preserve">点亮产品可见  </w:t>
            </w:r>
            <w:r>
              <w:rPr>
                <w:i/>
                <w:spacing w:val="6"/>
                <w:sz w:val="25"/>
              </w:rPr>
              <w:t xml:space="preserve">及 在 </w:t>
            </w:r>
            <w:r>
              <w:rPr>
                <w:i/>
                <w:spacing w:val="-52"/>
                <w:sz w:val="25"/>
              </w:rPr>
              <w:t>LCD</w:t>
            </w:r>
            <w:r>
              <w:rPr>
                <w:i/>
                <w:spacing w:val="-12"/>
                <w:sz w:val="25"/>
              </w:rPr>
              <w:t xml:space="preserve"> 或</w:t>
            </w:r>
            <w:r>
              <w:rPr>
                <w:i/>
                <w:spacing w:val="-49"/>
                <w:sz w:val="25"/>
              </w:rPr>
              <w:t>T/P</w:t>
            </w:r>
            <w:r>
              <w:rPr>
                <w:i/>
                <w:spacing w:val="-40"/>
                <w:sz w:val="25"/>
              </w:rPr>
              <w:t xml:space="preserve">上有擦拭   </w:t>
            </w:r>
            <w:r>
              <w:rPr>
                <w:i/>
                <w:spacing w:val="-65"/>
                <w:sz w:val="25"/>
              </w:rPr>
              <w:t>不掉的点状物</w:t>
            </w:r>
          </w:p>
        </w:tc>
        <w:tc>
          <w:tcPr>
            <w:tcW w:w="2396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32" w:lineRule="auto"/>
              <w:ind w:left="104" w:right="38"/>
              <w:jc w:val="center"/>
              <w:rPr>
                <w:i/>
                <w:sz w:val="25"/>
              </w:rPr>
            </w:pPr>
            <w:r>
              <w:rPr>
                <w:i/>
                <w:spacing w:val="-77"/>
                <w:sz w:val="25"/>
              </w:rPr>
              <w:t>偏光片刺伤﹑脏点</w:t>
            </w:r>
            <w:r>
              <w:rPr>
                <w:i/>
                <w:sz w:val="25"/>
              </w:rPr>
              <w:t>﹑</w:t>
            </w:r>
            <w:r>
              <w:rPr>
                <w:i/>
                <w:spacing w:val="-20"/>
                <w:sz w:val="25"/>
              </w:rPr>
              <w:t xml:space="preserve">   圆形物﹑</w:t>
            </w:r>
            <w:r>
              <w:rPr>
                <w:i/>
                <w:spacing w:val="-10"/>
                <w:sz w:val="25"/>
              </w:rPr>
              <w:t>黑点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right="20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  <w:p>
            <w:pPr>
              <w:pStyle w:val="7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7"/>
              <w:ind w:left="101" w:right="38"/>
              <w:jc w:val="center"/>
              <w:rPr>
                <w:i/>
                <w:sz w:val="25"/>
              </w:rPr>
            </w:pPr>
            <w:r>
              <w:rPr>
                <w:i/>
                <w:spacing w:val="-69"/>
                <w:sz w:val="25"/>
              </w:rPr>
              <w:t>Φ=(L+W)/2</w:t>
            </w: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2"/>
              <w:ind w:left="150"/>
              <w:rPr>
                <w:sz w:val="24"/>
              </w:rPr>
            </w:pPr>
            <w:r>
              <w:rPr>
                <w:sz w:val="24"/>
              </w:rPr>
              <w:t>LCM/总成 0.95 寸—2.4 寸</w:t>
            </w:r>
          </w:p>
        </w:tc>
        <w:tc>
          <w:tcPr>
            <w:tcW w:w="1009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6"/>
              <w:ind w:left="-202"/>
              <w:rPr>
                <w:sz w:val="24"/>
              </w:rPr>
            </w:pPr>
            <w:r>
              <w:rPr>
                <w:sz w:val="24"/>
              </w:rPr>
              <w:t>。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2" w:lineRule="auto"/>
              <w:ind w:left="82" w:right="72" w:hanging="284"/>
              <w:jc w:val="both"/>
              <w:rPr>
                <w:sz w:val="24"/>
              </w:rPr>
            </w:pPr>
            <w:r>
              <w:rPr>
                <w:position w:val="14"/>
                <w:sz w:val="24"/>
              </w:rPr>
              <w:t xml:space="preserve">。 </w:t>
            </w:r>
            <w:r>
              <w:rPr>
                <w:sz w:val="24"/>
              </w:rPr>
              <w:t>目  视(用菲淋卡比对)</w:t>
            </w:r>
          </w:p>
        </w:tc>
        <w:tc>
          <w:tcPr>
            <w:tcW w:w="120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1" w:right="191"/>
              <w:jc w:val="center"/>
              <w:rPr>
                <w:i/>
                <w:sz w:val="25"/>
              </w:rPr>
            </w:pPr>
            <w:r>
              <w:rPr>
                <w:i/>
                <w:spacing w:val="-68"/>
                <w:sz w:val="25"/>
              </w:rPr>
              <w:t>Φ≦0.10mm</w:t>
            </w:r>
          </w:p>
        </w:tc>
        <w:tc>
          <w:tcPr>
            <w:tcW w:w="34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8" w:line="242" w:lineRule="auto"/>
              <w:ind w:left="2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8"/>
                <w:sz w:val="24"/>
              </w:rPr>
              <w:t>、 距产品</w:t>
            </w:r>
            <w:r>
              <w:rPr>
                <w:sz w:val="24"/>
              </w:rPr>
              <w:t>30mm</w:t>
            </w:r>
            <w:r>
              <w:rPr>
                <w:spacing w:val="-20"/>
                <w:sz w:val="24"/>
              </w:rPr>
              <w:t xml:space="preserve"> 目视不见忽略 2、5mm</w:t>
            </w:r>
            <w:r>
              <w:rPr>
                <w:spacing w:val="-30"/>
                <w:sz w:val="24"/>
              </w:rPr>
              <w:t xml:space="preserve"> 间距内只允</w:t>
            </w:r>
            <w:r>
              <w:rPr>
                <w:spacing w:val="-32"/>
                <w:sz w:val="24"/>
              </w:rPr>
              <w:t xml:space="preserve">许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个点</w:t>
            </w:r>
            <w:r>
              <w:rPr>
                <w:sz w:val="24"/>
              </w:rPr>
              <w:t>3、显示区</w:t>
            </w:r>
            <w:r>
              <w:rPr>
                <w:spacing w:val="-15"/>
                <w:sz w:val="24"/>
              </w:rPr>
              <w:t xml:space="preserve">只允许 </w:t>
            </w:r>
            <w:r>
              <w:rPr>
                <w:sz w:val="24"/>
              </w:rPr>
              <w:t xml:space="preserve">10 </w:t>
            </w:r>
            <w:r>
              <w:rPr>
                <w:spacing w:val="-18"/>
                <w:sz w:val="24"/>
              </w:rPr>
              <w:t>个点，超过</w:t>
            </w:r>
            <w:r>
              <w:rPr>
                <w:spacing w:val="-15"/>
                <w:sz w:val="24"/>
              </w:rPr>
              <w:t xml:space="preserve">以上第 </w:t>
            </w:r>
            <w:r>
              <w:rPr>
                <w:sz w:val="24"/>
              </w:rPr>
              <w:t>2</w:t>
            </w:r>
          </w:p>
          <w:p>
            <w:pPr>
              <w:pStyle w:val="7"/>
              <w:spacing w:before="12" w:line="310" w:lineRule="atLeast"/>
              <w:ind w:left="292" w:right="100" w:hanging="18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26"/>
                <w:sz w:val="24"/>
              </w:rPr>
              <w:t xml:space="preserve"> 项则</w:t>
            </w:r>
            <w:r>
              <w:rPr>
                <w:sz w:val="24"/>
              </w:rPr>
              <w:t>NG 。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spacing w:line="314" w:lineRule="exact"/>
              <w:ind w:left="251" w:right="191"/>
              <w:jc w:val="center"/>
              <w:rPr>
                <w:i/>
                <w:sz w:val="25"/>
              </w:rPr>
            </w:pPr>
            <w:r>
              <w:rPr>
                <w:i/>
                <w:spacing w:val="-69"/>
                <w:sz w:val="25"/>
              </w:rPr>
              <w:t>0.10mm&lt;Φ≦</w:t>
            </w:r>
          </w:p>
          <w:p>
            <w:pPr>
              <w:pStyle w:val="7"/>
              <w:spacing w:line="295" w:lineRule="exact"/>
              <w:ind w:left="251" w:right="191"/>
              <w:jc w:val="center"/>
              <w:rPr>
                <w:i/>
                <w:sz w:val="25"/>
              </w:rPr>
            </w:pPr>
            <w:r>
              <w:rPr>
                <w:i/>
                <w:spacing w:val="-65"/>
                <w:sz w:val="25"/>
              </w:rPr>
              <w:t>0.15mm</w:t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163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spacing w:line="297" w:lineRule="exact"/>
              <w:ind w:left="251" w:right="191"/>
              <w:jc w:val="center"/>
              <w:rPr>
                <w:i/>
                <w:sz w:val="25"/>
              </w:rPr>
            </w:pPr>
            <w:r>
              <w:rPr>
                <w:i/>
                <w:spacing w:val="-68"/>
                <w:sz w:val="25"/>
              </w:rPr>
              <w:t>Φ&gt;0.15mm</w:t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7" w:line="290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spacing w:before="8" w:line="288" w:lineRule="exact"/>
              <w:ind w:left="176"/>
              <w:rPr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0.15mm&lt;</w:t>
            </w:r>
            <w:r>
              <w:rPr>
                <w:b/>
                <w:sz w:val="24"/>
              </w:rPr>
              <w:t>Φ≦</w:t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0.2mm </w:t>
            </w:r>
            <w:r>
              <w:rPr>
                <w:b/>
                <w:sz w:val="24"/>
              </w:rPr>
              <w:t xml:space="preserve">按照 </w:t>
            </w:r>
            <w:r>
              <w:rPr>
                <w:rFonts w:ascii="Times New Roman" w:hAnsi="Times New Roman" w:eastAsia="Times New Roman"/>
                <w:b/>
                <w:sz w:val="24"/>
              </w:rPr>
              <w:t>A-</w:t>
            </w:r>
            <w:r>
              <w:rPr>
                <w:b/>
                <w:sz w:val="24"/>
              </w:rPr>
              <w:t>品入库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 w:line="289" w:lineRule="exact"/>
              <w:ind w:left="30"/>
              <w:rPr>
                <w:sz w:val="24"/>
              </w:rPr>
            </w:pPr>
            <w:r>
              <w:rPr>
                <w:sz w:val="24"/>
              </w:rPr>
              <w:t>LCM/总成＞2.4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>——6.0</w:t>
            </w:r>
            <w:r>
              <w:rPr>
                <w:spacing w:val="-30"/>
                <w:sz w:val="24"/>
              </w:rPr>
              <w:t xml:space="preserve"> 寸</w:t>
            </w:r>
          </w:p>
        </w:tc>
        <w:tc>
          <w:tcPr>
            <w:tcW w:w="1009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82" w:right="72" w:firstLine="120"/>
              <w:rPr>
                <w:sz w:val="24"/>
              </w:rPr>
            </w:pPr>
            <w:r>
              <w:rPr>
                <w:sz w:val="24"/>
              </w:rPr>
              <w:t>目 视(用菲淋卡比对)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ind w:left="251" w:right="243"/>
              <w:jc w:val="center"/>
              <w:rPr>
                <w:sz w:val="18"/>
              </w:rPr>
            </w:pPr>
            <w:r>
              <w:rPr>
                <w:sz w:val="18"/>
              </w:rPr>
              <w:t>Φ≦0.10mm</w:t>
            </w:r>
          </w:p>
        </w:tc>
        <w:tc>
          <w:tcPr>
            <w:tcW w:w="34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25" w:line="278" w:lineRule="auto"/>
              <w:ind w:left="28" w:righ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75"/>
                <w:sz w:val="21"/>
              </w:rPr>
              <w:t>、</w:t>
            </w:r>
            <w:r>
              <w:rPr>
                <w:sz w:val="21"/>
              </w:rPr>
              <w:t>10mm</w:t>
            </w:r>
            <w:r>
              <w:rPr>
                <w:spacing w:val="-25"/>
                <w:sz w:val="21"/>
              </w:rPr>
              <w:t xml:space="preserve"> 间距</w:t>
            </w:r>
            <w:r>
              <w:rPr>
                <w:spacing w:val="-11"/>
                <w:sz w:val="21"/>
              </w:rPr>
              <w:t xml:space="preserve">内只允许 </w:t>
            </w:r>
            <w:r>
              <w:rPr>
                <w:sz w:val="21"/>
              </w:rPr>
              <w:t>3 个</w:t>
            </w:r>
          </w:p>
          <w:p>
            <w:pPr>
              <w:pStyle w:val="7"/>
              <w:spacing w:line="278" w:lineRule="auto"/>
              <w:ind w:left="28" w:right="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8"/>
                <w:w w:val="95"/>
                <w:sz w:val="21"/>
              </w:rPr>
              <w:t>、显示区只</w:t>
            </w:r>
            <w:r>
              <w:rPr>
                <w:spacing w:val="-18"/>
                <w:sz w:val="21"/>
              </w:rPr>
              <w:t xml:space="preserve">允许 </w:t>
            </w:r>
            <w:r>
              <w:rPr>
                <w:sz w:val="21"/>
              </w:rPr>
              <w:t>10</w:t>
            </w:r>
            <w:r>
              <w:rPr>
                <w:spacing w:val="-27"/>
                <w:sz w:val="21"/>
              </w:rPr>
              <w:t xml:space="preserve"> 个点，超过以上任意一项</w:t>
            </w:r>
          </w:p>
          <w:p>
            <w:pPr>
              <w:pStyle w:val="7"/>
              <w:spacing w:line="269" w:lineRule="exact"/>
              <w:ind w:left="26" w:right="15"/>
              <w:jc w:val="center"/>
              <w:rPr>
                <w:sz w:val="21"/>
              </w:rPr>
            </w:pPr>
            <w:r>
              <w:rPr>
                <w:sz w:val="21"/>
              </w:rPr>
              <w:t>则 NG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spacing w:before="45"/>
              <w:ind w:left="251" w:right="246"/>
              <w:jc w:val="center"/>
              <w:rPr>
                <w:sz w:val="18"/>
              </w:rPr>
            </w:pPr>
            <w:r>
              <w:rPr>
                <w:sz w:val="18"/>
              </w:rPr>
              <w:t>0.1mm＜Φ≤</w:t>
            </w:r>
          </w:p>
          <w:p>
            <w:pPr>
              <w:pStyle w:val="7"/>
              <w:spacing w:before="81"/>
              <w:ind w:left="251" w:right="243"/>
              <w:jc w:val="center"/>
              <w:rPr>
                <w:sz w:val="18"/>
              </w:rPr>
            </w:pPr>
            <w:r>
              <w:rPr>
                <w:sz w:val="18"/>
              </w:rPr>
              <w:t>0.15mm</w:t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25"/>
              <w:ind w:left="28"/>
              <w:rPr>
                <w:sz w:val="21"/>
              </w:rPr>
            </w:pPr>
            <w:r>
              <w:rPr>
                <w:spacing w:val="-4"/>
                <w:sz w:val="21"/>
              </w:rPr>
              <w:t>4（TP、屏各</w:t>
            </w:r>
          </w:p>
          <w:p>
            <w:pPr>
              <w:pStyle w:val="7"/>
              <w:spacing w:before="43"/>
              <w:ind w:left="6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允许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个</w:t>
            </w:r>
            <w:r>
              <w:rPr>
                <w:sz w:val="21"/>
              </w:rPr>
              <w:t>）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 w:line="324" w:lineRule="auto"/>
              <w:ind w:left="541" w:right="202" w:hanging="315"/>
              <w:rPr>
                <w:sz w:val="18"/>
              </w:rPr>
            </w:pPr>
            <w:r>
              <w:rPr>
                <w:sz w:val="18"/>
              </w:rPr>
              <w:t>0.15mm＜Φ≤ 0.2mm</w:t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144" w:line="278" w:lineRule="auto"/>
              <w:ind w:left="66" w:right="15" w:hanging="39"/>
              <w:rPr>
                <w:sz w:val="21"/>
              </w:rPr>
            </w:pPr>
            <w:r>
              <w:rPr>
                <w:spacing w:val="-4"/>
                <w:sz w:val="21"/>
              </w:rPr>
              <w:t>2（TP</w:t>
            </w:r>
            <w:r>
              <w:rPr>
                <w:spacing w:val="-8"/>
                <w:sz w:val="21"/>
              </w:rPr>
              <w:t>、屏各</w:t>
            </w:r>
            <w:r>
              <w:rPr>
                <w:spacing w:val="-18"/>
                <w:sz w:val="21"/>
              </w:rPr>
              <w:t xml:space="preserve">允许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个</w:t>
            </w:r>
            <w:r>
              <w:rPr>
                <w:sz w:val="21"/>
              </w:rPr>
              <w:t>）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color="000000" w:sz="6" w:space="0"/>
            </w:tcBorders>
          </w:tcPr>
          <w:p>
            <w:pPr>
              <w:pStyle w:val="7"/>
              <w:spacing w:before="70"/>
              <w:ind w:left="251" w:right="245"/>
              <w:jc w:val="center"/>
              <w:rPr>
                <w:sz w:val="21"/>
              </w:rPr>
            </w:pPr>
            <w:r>
              <w:rPr>
                <w:sz w:val="21"/>
              </w:rPr>
              <w:t>Φ&gt;0.2mm</w:t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color="000000" w:sz="6" w:space="0"/>
            </w:tcBorders>
          </w:tcPr>
          <w:p>
            <w:pPr>
              <w:pStyle w:val="7"/>
              <w:spacing w:before="95" w:line="287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13" w:type="default"/>
          <w:pgSz w:w="11910" w:h="16840"/>
          <w:pgMar w:top="1400" w:right="0" w:bottom="1380" w:left="680" w:header="872" w:footer="1181" w:gutter="0"/>
        </w:sectPr>
      </w:pPr>
    </w:p>
    <w:p>
      <w:pPr>
        <w:pStyle w:val="2"/>
        <w:spacing w:before="2"/>
        <w:rPr>
          <w:rFonts w:ascii="Times New Roman"/>
          <w:sz w:val="24"/>
        </w:rPr>
      </w:pPr>
      <w:r>
        <w:pict>
          <v:group id="_x0000_s1188" o:spid="_x0000_s1188" o:spt="203" style="position:absolute;left:0pt;margin-left:178.75pt;margin-top:153pt;height:36.2pt;width:90.4pt;mso-position-horizontal-relative:page;mso-position-vertical-relative:page;z-index:-254285824;mso-width-relative:page;mso-height-relative:page;" coordorigin="3575,3060" coordsize="1808,724">
            <o:lock v:ext="edit"/>
            <v:shape id="_x0000_s1189" o:spid="_x0000_s1189" style="position:absolute;left:3615;top:13054;height:353;width:1685;" filled="f" stroked="t" coordorigin="3616,13055" coordsize="1685,353" path="m3616,3431l3616,3783,3616,3783m3695,3716l5300,3716,5300,3716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190" o:spid="_x0000_s1190" style="position:absolute;left:3615;top:3702;height:27;width:79;" fillcolor="#000000" filled="t" stroked="f" coordorigin="3616,3703" coordsize="79,27" path="m3695,3730l3616,3716,3695,3703,3695,3730xe">
              <v:path arrowok="t"/>
              <v:fill on="t" focussize="0,0"/>
              <v:stroke on="f"/>
              <v:imagedata o:title=""/>
              <o:lock v:ext="edit"/>
            </v:shape>
            <v:shape id="_x0000_s1191" o:spid="_x0000_s1191" style="position:absolute;left:3615;top:3702;height:27;width:79;" filled="f" stroked="t" coordorigin="3616,3703" coordsize="79,27" path="m3695,3703l3695,3730,3616,3716,3695,3703e">
              <v:path arrowok="t"/>
              <v:fill on="f" focussize="0,0"/>
              <v:stroke weight="0.121023622047244pt" color="#000000"/>
              <v:imagedata o:title=""/>
              <o:lock v:ext="edit"/>
            </v:shape>
            <v:line id="_x0000_s1192" o:spid="_x0000_s1192" o:spt="20" style="position:absolute;left:5379;top:3328;flip:y;height:455;width:0;" stroked="t" coordsize="21600,21600">
              <v:path arrowok="t"/>
              <v:fill focussize="0,0"/>
              <v:stroke weight="0.124015748031496pt" color="#000000"/>
              <v:imagedata o:title=""/>
              <o:lock v:ext="edit"/>
            </v:line>
            <v:shape id="_x0000_s1193" o:spid="_x0000_s1193" style="position:absolute;left:5300;top:3702;height:27;width:79;" fillcolor="#000000" filled="t" stroked="f" coordorigin="5300,3703" coordsize="79,27" path="m5300,3730l5300,3703,5379,3716,5300,3730xe">
              <v:path arrowok="t"/>
              <v:fill on="t" focussize="0,0"/>
              <v:stroke on="f"/>
              <v:imagedata o:title=""/>
              <o:lock v:ext="edit"/>
            </v:shape>
            <v:shape id="_x0000_s1194" o:spid="_x0000_s1194" style="position:absolute;left:5300;top:3702;height:27;width:79;" filled="f" stroked="t" coordorigin="5300,3703" coordsize="79,27" path="m5300,3703l5300,3730,5379,3716,5300,3703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195" o:spid="_x0000_s1195" style="position:absolute;left:3615;top:3294;height:104;width:1764;" fillcolor="#000000" filled="t" stroked="f" coordorigin="3616,3294" coordsize="1764,104" path="m3616,3397l3616,3397,3616,3397,3616,3397,3616,3397m5379,3294l5379,3294,5379,3294,5379,3294,5379,3294e">
              <v:path arrowok="t"/>
              <v:fill on="t" focussize="0,0"/>
              <v:stroke on="f"/>
              <v:imagedata o:title=""/>
              <o:lock v:ext="edit"/>
            </v:shape>
            <v:shape id="_x0000_s1196" o:spid="_x0000_s1196" style="position:absolute;left:3576;top:13398;height:380;width:1806;" filled="f" stroked="t" coordorigin="3576,13398" coordsize="1806,380" path="m3576,3424l3610,3428,3658,3432,3717,3435,3787,3438,3946,3440,4115,3433,4275,3414,4347,3399,4409,3379,4461,3355,4506,3330,4585,3281,4668,3243,4762,3218,4863,3206,4968,3205,5074,3216,5178,3237,5278,3270,5369,3313,5369,3313m3626,3402l3675,3406,3735,3409,3878,3413,4036,3411,4195,3399,4268,3388,4335,3374,4392,3357,4441,3336,4600,3243,4687,3209,4782,3188,4883,3178,4987,3179,5092,3191,5194,3214,5291,3247,5382,3289,5382,3289m5278,3140l5278,3060,5278,3060m5278,3329l5278,3410,5156,3410,5156,3410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197" o:spid="_x0000_s1197" style="position:absolute;left:5264;top:3140;height:81;width:27;" fillcolor="#000000" filled="t" stroked="f" coordorigin="5265,3140" coordsize="27,81" path="m5278,3221l5265,3140,5291,3140,5278,3221xe">
              <v:path arrowok="t"/>
              <v:fill on="t" focussize="0,0"/>
              <v:stroke on="f"/>
              <v:imagedata o:title=""/>
              <o:lock v:ext="edit"/>
            </v:shape>
            <v:shape id="_x0000_s1198" o:spid="_x0000_s1198" style="position:absolute;left:5264;top:3140;height:81;width:27;" filled="f" stroked="t" coordorigin="5265,3140" coordsize="27,81" path="m5265,3140l5291,3140,5278,3221,5265,3140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199" o:spid="_x0000_s1199" style="position:absolute;left:5264;top:3248;height:81;width:27;" fillcolor="#000000" filled="t" stroked="f" coordorigin="5265,3249" coordsize="27,81" path="m5291,3329l5265,3329,5278,3249,5291,3329xe">
              <v:path arrowok="t"/>
              <v:fill on="t" focussize="0,0"/>
              <v:stroke on="f"/>
              <v:imagedata o:title=""/>
              <o:lock v:ext="edit"/>
            </v:shape>
            <v:shape id="_x0000_s1200" o:spid="_x0000_s1200" style="position:absolute;left:5264;top:3248;height:81;width:27;" filled="f" stroked="t" coordorigin="5265,3249" coordsize="27,81" path="m5265,3329l5291,3329,5278,3249,5265,3329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201" o:spid="_x0000_s1201" style="position:absolute;left:5277;top:3248;height:2;width:2;" fillcolor="#000000" filled="t" stroked="f" coordorigin="5278,3249" coordsize="1,1" path="m5278,3249xe">
              <v:path arrowok="t"/>
              <v:fill on="t" focussize="0,0"/>
              <v:stroke on="f"/>
              <v:imagedata o:title=""/>
              <o:lock v:ext="edit"/>
            </v:shape>
            <v:shape id="_x0000_s1202" o:spid="_x0000_s1202" style="position:absolute;left:3606;top:13397;height:264;width:1770;" filled="f" stroked="t" coordorigin="3607,13398" coordsize="1770,264" path="m3607,3427l3631,3403,3631,3403m3623,3429l3647,3404,3647,3404m3639,3430l3664,3405,3664,3405m3656,3432l3680,3406,3681,3406m3672,3433l3697,3407,3697,3407m3689,3434l3714,3408,3714,3408m3706,3435l3731,3409,3731,3409m3723,3436l3748,3410,3748,3410m3740,3436l3765,3411,3765,3411m3757,3437l3782,3411,3782,3411m3774,3438l3799,3412,3799,3412m3791,3438l3817,3412,3817,3412m3808,3439l3834,3413,3834,3413m3826,3439l3851,3413,3851,3413m3843,3440l3869,3413,3869,3413m3860,3440l3887,3413,3887,3413m3878,3440l3904,3413,3904,3413m3896,3440l3922,3413,3922,3413m3913,3440l3940,3413,3940,3413m3931,3440l3958,3413,3958,3413m3949,3440l3976,3413,3976,3413m3967,3440l3994,3412,3994,3412m3985,3439l4012,3412,4012,3412m4003,3439l4031,3411,4031,3411m4022,3438l4049,3410,4049,3410m4040,3437l4068,3409,4068,3409m4059,3437l4087,3408,4087,3408m4077,3436l4105,3407,4106,3407m4096,3434l4125,3406,4125,3406m4115,3433l4144,3404,4144,3404m4134,3432l4163,3402,4163,3402m4154,3430l4183,3400,4183,3400m4173,3428l4203,3398,4203,3398m4193,3426l4223,3395,4223,3395m4213,3424l4244,3392,4244,3392m4234,3421l4265,3389,4265,3389m4254,3418l4287,3385,4287,3385m4276,3414l4309,3381,4309,3381m4297,3410l4332,3375,4332,3375m4320,3406l4356,3369,4356,3369m4343,3400l4382,3361,4382,3361m4367,3393l4410,3350,4410,3350m4393,3385l4442,3335,4442,3335m4422,3374l4481,3314,4481,3314m4454,3359l4526,3286,4526,3286m4493,3338l4570,3259,4570,3259m4538,3310l4607,3240,4607,3240m4582,3283l4638,3227,4638,3227m4619,3264l4665,3216,4665,3216m4649,3251l4691,3208,4691,3208m4677,3241l4715,3201,4715,3201m4702,3233l4738,3196,4739,3196m4726,3226l4761,3191,4761,3191m4749,3221l4782,3188,4782,3188m4771,3217l4803,3185,4803,3185m4792,3213l4823,3182,4823,3182m4813,3210l4842,3180,4843,3180m4833,3208l4862,3179,4862,3179m4852,3206l4880,3178,4880,3178m4871,3205l4899,3177,4899,3177m4890,3204l4917,3177,4917,3177m4908,3204l4934,3177,4934,3177m4926,3204l4952,3177,4952,3177m4943,3204l4969,3178,4969,3178m4961,3204l4986,3179,4986,3179m4978,3205l5002,3180,5002,3180m4994,3206l5019,3182,5019,3182m5011,3208l5035,3183,5035,3183m5027,3209l5051,3185,5051,3185m5043,3211l5066,3187,5066,3187m5058,3213l5082,3190,5082,3190m5074,3216l5097,3192,5097,3192m5089,3218l5112,3195,5112,3195m5104,3221l5127,3198,5127,3198m5119,3224l5141,3201,5142,3201m5134,3227l5156,3204,5156,3204m5148,3230l5170,3208,5170,3208m5163,3233l5184,3211,5184,3211m5177,3237l5198,3215,5198,3215m5191,3241l5212,3219,5212,3219m5205,3245l5226,3223,5226,3223m5218,3249l5239,3228,5239,3228m5232,3253l5253,3232,5253,3232m5245,3258l5266,3237,5266,3237m5258,3263l5279,3242,5279,3242m5271,3267l5291,3247,5292,3247m5284,3272l5304,3252,5304,3252m5296,3278l5317,3257,5317,3257m5309,3283l5329,3263,5329,3263m5321,3289l5341,3269,5341,3269m5333,3294l5353,3274,5353,3274m5345,3300l5365,3280,5365,3280m5357,3306l5376,3287,5376,3287m3622,3421l3622,3421m3631,3412l3631,3412m3640,3421l3640,3421m3649,3412l3649,3412m3649,3430l3649,3430m3658,3421l3658,3421m3666,3412l3667,3412m3666,3430l3667,3430m3675,3421l3675,3421m3684,3412l3684,3412m3684,3430l3684,3430m3693,3421l3693,3421m3702,3412l3702,3412m3702,3430l3702,3430m3711,3421l3711,3421m3720,3412l3720,3412m3720,3430l3720,3430m3728,3421l3729,3421m3737,3412l3737,3412m3737,3430l3737,3430m3746,3421l3746,3421m3755,3412l3755,3412m3755,3430l3755,3430m3764,3421l3764,3421m3773,3412l3773,3412m3773,3430l3773,3430m3782,3421l3782,3421m3791,3412l3791,3412m3791,3430l3791,3430m3799,3421l3799,3421m3808,3430l3808,3430m3817,3421l3817,3421m3817,3439l3817,3439m3826,3430l3826,3430m3835,3421l3835,3421e">
              <v:path arrowok="t"/>
              <v:fill on="f" focussize="0,0"/>
              <v:stroke weight="0.121023622047244pt" color="#000000"/>
              <v:imagedata o:title=""/>
              <o:lock v:ext="edit"/>
            </v:shape>
            <v:shape id="_x0000_s1203" o:spid="_x0000_s1203" style="position:absolute;left:3834;top:3231;height:208;width:1534;" fillcolor="#000000" filled="t" stroked="f" coordorigin="3835,3231" coordsize="1534,208" path="m3835,3439l3835,3439,3835,3439,3835,3439,3835,3439m3844,3430l3844,3430,3844,3430,3844,3430,3844,3430m3853,3439l3853,3439,3853,3439,3853,3439,3853,3439m3853,3421l3853,3421,3853,3421,3853,3421,3853,3421m3862,3430l3861,3430,3861,3430,3862,3430,3862,3430m3870,3439l3870,3439,3870,3439,3870,3439,3870,3439m3870,3421l3870,3421,3870,3421,3870,3421,3870,3421m3879,3430l3879,3430,3879,3430,3879,3430,3879,3430m3888,3439l3888,3439,3888,3439,3888,3439,3888,3439m3888,3421l3888,3421,3888,3421,3888,3421,3888,3421m3897,3430l3897,3430,3897,3430,3897,3430,3897,3430m3906,3439l3906,3439,3906,3439,3906,3439,3906,3439m3906,3421l3906,3421,3906,3421,3906,3421,3906,3421m3915,3430l3915,3430,3915,3430,3915,3430,3915,3430m3924,3439l3924,3439,3924,3439,3924,3439,3924,3439m3924,3421l3924,3421,3924,3421,3924,3421,3924,3421m3932,3430l3932,3430,3932,3430,3932,3430,3932,3430m3941,3439l3941,3439,3941,3439,3941,3439,3941,3439m3941,3421l3941,3421,3941,3421,3941,3421,3941,3421m3950,3430l3950,3430,3950,3430,3950,3430,3950,3430m3959,3439l3959,3439,3959,3439,3959,3439,3959,3439m3959,3421l3959,3421,3959,3421,3959,3421,3959,3421m3968,3430l3968,3430,3968,3430,3968,3430,3968,3430m3977,3439l3977,3439,3977,3439,3977,3439,3977,3439m3977,3421l3977,3421,3977,3421,3977,3421,3977,3421m3986,3430l3986,3430,3986,3430,3986,3430,3986,3430m3995,3439l3994,3439,3994,3439,3995,3439,3995,3439m3995,3421l3994,3421,3994,3421,3995,3421,3995,3421m4003,3430l4003,3430,4003,3430,4003,3430,4003,3430m4012,3421l4012,3421,4012,3421,4012,3421,4012,3421m4021,3430l4021,3430,4021,3430,4021,3430,4021,3430m4021,3412l4021,3412,4021,3412,4021,3412,4021,3412m4030,3421l4030,3421,4030,3421,4030,3421,4030,3421m4039,3430l4039,3430,4039,3430,4039,3430,4039,3430m4039,3412l4039,3412,4039,3412,4039,3412,4039,3412m4048,3421l4048,3421,4048,3421,4048,3421,4048,3421m4057,3430l4056,3430,4056,3430,4057,3430,4057,3430m4057,3412l4056,3412,4056,3412,4057,3412,4057,3412m4065,3421l4065,3421,4065,3421,4065,3421,4065,3421m4074,3430l4074,3430,4074,3430,4074,3430,4074,3430m4074,3412l4074,3412,4074,3412,4074,3412,4074,3412m4083,3421l4083,3421,4083,3421,4083,3421,4083,3421m4092,3430l4092,3430,4092,3430,4092,3430,4092,3430m4092,3412l4092,3412,4092,3412,4092,3412,4092,3412m4101,3421l4101,3421,4101,3421,4101,3421,4101,3421m4110,3430l4110,3430,4110,3430,4110,3430,4110,3430m4110,3412l4110,3412,4110,3412,4110,3412,4110,3412m4119,3421l4119,3421,4119,3421,4119,3421,4119,3421m4127,3430l4127,3430,4127,3430,4127,3430,4127,3430m4127,3412l4127,3412,4127,3412,4127,3412,4127,3412m4136,3421l4136,3421,4136,3421,4136,3421,4136,3421m4145,3430l4145,3430,4145,3430,4145,3430,4145,3430m4145,3412l4145,3412,4145,3412,4145,3412,4145,3412m4154,3421l4154,3421,4154,3421,4154,3421,4154,3421m4163,3412l4163,3412,4163,3412,4163,3412,4163,3412m4172,3421l4172,3421,4172,3421,4172,3421,4172,3421m4172,3403l4172,3403,4172,3403,4172,3403,4172,3403m4181,3412l4181,3412,4181,3412,4181,3412,4181,3412m4190,3421l4190,3421,4190,3421,4190,3421,4190,3421m4190,3403l4190,3403,4190,3403,4190,3403,4190,3403m4198,3412l4198,3412,4198,3412,4198,3412,4198,3412m4207,3421l4207,3421,4207,3421,4207,3421,4207,3421m4207,3403l4207,3403,4207,3403,4207,3403,4207,3403m4216,3412l4216,3412,4216,3412,4216,3412,4216,3412m4225,3421l4225,3421,4225,3421,4225,3421,4225,3421m4225,3403l4225,3403,4225,3403,4225,3403,4225,3403m4234,3412l4234,3412,4234,3412,4234,3412,4234,3412m4243,3403l4243,3403,4243,3403,4243,3403,4243,3403m4252,3412l4252,3412,4252,3412,4252,3412,4252,3412m4252,3394l4252,3394,4252,3394,4252,3394,4252,3394m4261,3403l4260,3403,4260,3403,4261,3403,4261,3403m4269,3412l4269,3412,4269,3412,4269,3412,4269,3412m4269,3394l4269,3394,4269,3394,4269,3394,4269,3394m4278,3403l4278,3403,4278,3403,4278,3403,4278,3403m4287,3412l4287,3412,4287,3412,4287,3412,4287,3412m4287,3394l4287,3394,4287,3394,4287,3394,4287,3394m4296,3403l4296,3403,4296,3403,4296,3403,4296,3403m4296,3385l4296,3385,4296,3385,4296,3385,4296,3385m4305,3394l4305,3394,4305,3394,4305,3394,4305,3394m4314,3403l4314,3403,4314,3403,4314,3403,4314,3403m4314,3385l4314,3385,4314,3385,4314,3385,4314,3385m4323,3394l4323,3394,4323,3394,4323,3394,4323,3394m4331,3403l4331,3403,4331,3403,4331,3403,4331,3403m4331,3385l4331,3385,4331,3385,4331,3385,4331,3385m4340,3394l4340,3394,4340,3394,4340,3394,4340,3394m4340,3375l4340,3375,4340,3376,4340,3376,4340,3375m4349,3385l4349,3385,4349,3385,4349,3385,4349,3385m4358,3394l4358,3394,4358,3394,4358,3394,4358,3394m4358,3375l4358,3375,4358,3376,4358,3376,4358,3375m4367,3385l4367,3385,4367,3385,4367,3385,4367,3385m4367,3366l4367,3366,4367,3367,4367,3367,4367,3366m4376,3375l4376,3375,4376,3376,4376,3376,4376,3375m4385,3385l4385,3385,4385,3385,4385,3385,4385,3385m4385,3366l4385,3366,4385,3367,4385,3367,4385,3366m4393,3375l4393,3375,4393,3376,4393,3376,4393,3375m4393,3357l4393,3357,4393,3358,4393,3358,4393,3357m4402,3366l4402,3366,4402,3367,4402,3367,4402,3366m4411,3375l4411,3375,4411,3376,4411,3376,4411,3375m4411,3357l4411,3357,4411,3358,4411,3358,4411,3357m4420,3366l4420,3366,4420,3367,4420,3367,4420,3366m4420,3348l4420,3348,4420,3349,4420,3349,4420,3348m4429,3357l4429,3357,4429,3358,4429,3358,4429,3357m4438,3366l4438,3366,4438,3367,4438,3367,4438,3366m4438,3348l4438,3348,4438,3349,4438,3349,4438,3348m4447,3357l4447,3357,4447,3358,4447,3358,4447,3357m4447,3339l4447,3339,4447,3340,4447,3340,4447,3339m4456,3348l4456,3348,4456,3349,4456,3349,4456,3348m4456,3330l4456,3330,4456,3330,4456,3330,4456,3330m4464,3339l4464,3339,4464,3340,4464,3340,4464,3339m4473,3348l4473,3348,4473,3349,4473,3349,4473,3348m4473,3330l4473,3330,4473,3330,4473,3330,4473,3330m4482,3339l4482,3339,4482,3340,4482,3340,4482,3339m4482,3321l4482,3321,4482,3321,4482,3321,4482,3321m4491,3330l4491,3330,4491,3330,4491,3330,4491,3330m4491,3312l4491,3312,4491,3312,4491,3312,4491,3312m4500,3321l4500,3321,4500,3321,4500,3321,4500,3321m4500,3303l4500,3303,4500,3303,4500,3303,4500,3303m4509,3312l4509,3312,4509,3312,4509,3312,4509,3312m4518,3321l4518,3321,4518,3321,4518,3321,4518,3321m4518,3303l4518,3303,4518,3303,4518,3303,4518,3303m4527,3312l4526,3312,4526,3312,4527,3312,4527,3312m4527,3294l4526,3294,4526,3294,4527,3294,4527,3294m4535,3303l4535,3303,4535,3303,4535,3303,4535,3303m4535,3285l4535,3285,4535,3285,4535,3285,4535,3285m4544,3294l4544,3294,4544,3294,4544,3294,4544,3294m4544,3276l4544,3276,4544,3276,4544,3276,4544,3276m4553,3285l4553,3285,4553,3285,4553,3285,4553,3285m4562,3294l4562,3294,4562,3294,4562,3294,4562,3294m4562,3276l4562,3276,4562,3276,4562,3276,4562,3276m4571,3285l4571,3285,4571,3285,4571,3285,4571,3285m4571,3267l4571,3267,4571,3267,4571,3267,4571,3267m4580,3276l4580,3276,4580,3276,4580,3276,4580,3276m4580,3258l4580,3258,4580,3258,4580,3258,4580,3258m4589,3267l4589,3267,4589,3267,4589,3267,4589,3267m4589,3249l4589,3249,4589,3249,4589,3249,4589,3249m4597,3258l4597,3258,4597,3258,4597,3258,4597,3258m4606,3267l4606,3267,4606,3267,4606,3267,4606,3267m4606,3249l4606,3249,4606,3249,4606,3249,4606,3249m4615,3258l4615,3258,4615,3258,4615,3258,4615,3258m4615,3240l4615,3240,4615,3240,4615,3240,4615,3240m4624,3249l4624,3249,4624,3249,4624,3249,4624,3249m4633,3240l4633,3240,4633,3240,4633,3240,4633,3240m4642,3231l4642,3231,4642,3231,4642,3231,4642,3231m5280,3267l5280,3267,5280,3267,5280,3267,5280,3267m5280,3249l5280,3249,5280,3249,5280,3249,5280,3249m5289,3258l5289,3258,5289,3258,5289,3258,5289,3258m5298,3267l5298,3267,5298,3267,5298,3267,5298,3267m5307,3276l5307,3276,5307,3276,5307,3276,5307,3276m5307,3258l5307,3258,5307,3258,5307,3258,5307,3258m5316,3285l5316,3285,5316,3285,5316,3285,5316,3285m5316,3267l5316,3267,5316,3267,5316,3267,5316,3267m5324,3276l5324,3276,5324,3276,5324,3276,5324,3276m5333,3285l5333,3285,5333,3285,5333,3285,5333,3285m5333,3267l5333,3267,5333,3267,5333,3267,5333,3267m5342,3294l5342,3294,5342,3294,5342,3294,5342,3294m5342,3276l5342,3276,5342,3276,5342,3276,5342,3276m5351,3285l5351,3285,5351,3285,5351,3285,5351,3285m5360,3294l5360,3294,5360,3294,5360,3294,5360,3294m5369,3285l5369,3285,5369,3285,5369,3285,5369,3285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49031680" behindDoc="1" locked="0" layoutInCell="1" allowOverlap="1">
            <wp:simplePos x="0" y="0"/>
            <wp:positionH relativeFrom="page">
              <wp:posOffset>2381885</wp:posOffset>
            </wp:positionH>
            <wp:positionV relativeFrom="page">
              <wp:posOffset>3647440</wp:posOffset>
            </wp:positionV>
            <wp:extent cx="911225" cy="823595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6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75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04" o:spid="_x0000_s1204" o:spt="136" type="#_x0000_t136" style="position:absolute;left:0pt;margin-left:1.55pt;margin-top:451.85pt;height:40pt;width:100pt;mso-position-horizontal-relative:page;mso-position-vertical-relative:page;rotation:20643840f;z-index:-254283776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05" o:spid="_x0000_s1205" o:spt="136" type="#_x0000_t136" style="position:absolute;left:0pt;margin-left:143pt;margin-top:310.45pt;height:40pt;width:100pt;mso-position-horizontal-relative:page;mso-position-vertical-relative:page;rotation:20643840f;z-index:-25428275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06" o:spid="_x0000_s1206" o:spt="136" type="#_x0000_t136" style="position:absolute;left:0pt;margin-left:298.55pt;margin-top:154.85pt;height:40pt;width:100pt;mso-position-horizontal-relative:page;mso-position-vertical-relative:page;rotation:20643840f;z-index:-25428172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07" o:spid="_x0000_s1207" o:spt="136" type="#_x0000_t136" style="position:absolute;left:0pt;margin-left:394.9pt;margin-top:58.55pt;height:40pt;width:100pt;mso-position-horizontal-relative:page;mso-position-vertical-relative:page;rotation:20643840f;z-index:-254280704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08" o:spid="_x0000_s1208" o:spt="136" type="#_x0000_t136" style="position:absolute;left:0pt;margin-left:103.65pt;margin-top:746.6pt;height:40pt;width:100pt;mso-position-horizontal-relative:page;mso-position-vertical-relative:page;rotation:20643840f;z-index:25181388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09" o:spid="_x0000_s1209" o:spt="136" type="#_x0000_t136" style="position:absolute;left:0pt;margin-left:200pt;margin-top:650.3pt;height:40pt;width:100pt;mso-position-horizontal-relative:page;mso-position-vertical-relative:page;rotation:20643840f;z-index:25181491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10" o:spid="_x0000_s1210" o:spt="136" type="#_x0000_t136" style="position:absolute;left:0pt;margin-left:341.4pt;margin-top:508.85pt;height:40pt;width:100pt;mso-position-horizontal-relative:page;mso-position-vertical-relative:page;rotation:20643840f;z-index:-254277632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  <w:r>
        <w:pict>
          <v:shape id="_x0000_s1211" o:spid="_x0000_s1211" o:spt="136" type="#_x0000_t136" style="position:absolute;left:0pt;margin-left:497pt;margin-top:353.3pt;height:40pt;width:100pt;mso-position-horizontal-relative:page;mso-position-vertical-relative:page;rotation:20643840f;z-index:-254276608;mso-width-relative:page;mso-height-relative:page;" fillcolor="#000000" filled="t" stroked="f" coordsize="21600,21600">
            <v:path/>
            <v:fill on="t" opacity="5654f" focussize="0,0"/>
            <v:stroke on="f"/>
            <v:imagedata o:title=""/>
            <o:lock v:ext="edit"/>
            <v:textpath on="t" fitpath="t" trim="t" xscale="f" string="NISIN" style="font-family:&amp;quot;font-size:40pt;v-text-align:center;"/>
          </v:shape>
        </w:pict>
      </w:r>
    </w:p>
    <w:tbl>
      <w:tblPr>
        <w:tblStyle w:val="3"/>
        <w:tblW w:w="0" w:type="auto"/>
        <w:tblInd w:w="1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532"/>
        <w:gridCol w:w="2396"/>
        <w:gridCol w:w="695"/>
        <w:gridCol w:w="1412"/>
        <w:gridCol w:w="962"/>
        <w:gridCol w:w="1010"/>
        <w:gridCol w:w="12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2"/>
              <w:ind w:left="28"/>
              <w:rPr>
                <w:sz w:val="24"/>
              </w:rPr>
            </w:pPr>
            <w:r>
              <w:rPr>
                <w:sz w:val="24"/>
              </w:rPr>
              <w:t>7.3.4</w:t>
            </w:r>
          </w:p>
        </w:tc>
        <w:tc>
          <w:tcPr>
            <w:tcW w:w="1532" w:type="dxa"/>
            <w:vMerge w:val="restart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232" w:lineRule="auto"/>
              <w:ind w:left="32" w:right="-44"/>
              <w:jc w:val="center"/>
              <w:rPr>
                <w:i/>
                <w:sz w:val="25"/>
              </w:rPr>
            </w:pPr>
            <w:r>
              <w:rPr>
                <w:i/>
                <w:spacing w:val="-65"/>
                <w:sz w:val="25"/>
              </w:rPr>
              <w:t xml:space="preserve">点亮产品可见  </w:t>
            </w:r>
            <w:r>
              <w:rPr>
                <w:i/>
                <w:spacing w:val="-47"/>
                <w:sz w:val="25"/>
              </w:rPr>
              <w:t>及在</w:t>
            </w:r>
            <w:r>
              <w:rPr>
                <w:i/>
                <w:spacing w:val="-57"/>
                <w:sz w:val="25"/>
              </w:rPr>
              <w:t>LCD</w:t>
            </w:r>
            <w:r>
              <w:rPr>
                <w:i/>
                <w:sz w:val="25"/>
              </w:rPr>
              <w:t xml:space="preserve">或   </w:t>
            </w:r>
            <w:r>
              <w:rPr>
                <w:i/>
                <w:spacing w:val="-57"/>
                <w:sz w:val="25"/>
              </w:rPr>
              <w:t>T/P</w:t>
            </w:r>
            <w:r>
              <w:rPr>
                <w:i/>
                <w:spacing w:val="-45"/>
                <w:sz w:val="25"/>
              </w:rPr>
              <w:t>上有擦拭   不掉</w:t>
            </w:r>
            <w:r>
              <w:rPr>
                <w:i/>
                <w:spacing w:val="-34"/>
                <w:sz w:val="25"/>
              </w:rPr>
              <w:t>的线状物</w:t>
            </w:r>
          </w:p>
          <w:p>
            <w:pPr>
              <w:pStyle w:val="7"/>
              <w:spacing w:line="318" w:lineRule="exact"/>
              <w:ind w:left="536" w:right="471"/>
              <w:jc w:val="center"/>
              <w:rPr>
                <w:i/>
                <w:sz w:val="25"/>
              </w:rPr>
            </w:pPr>
            <w:r>
              <w:rPr>
                <w:i/>
                <w:spacing w:val="-77"/>
                <w:sz w:val="25"/>
              </w:rPr>
              <w:t>/</w:t>
            </w:r>
            <w:r>
              <w:rPr>
                <w:i/>
                <w:spacing w:val="-39"/>
                <w:sz w:val="25"/>
              </w:rPr>
              <w:t>刮伤</w:t>
            </w:r>
          </w:p>
        </w:tc>
        <w:tc>
          <w:tcPr>
            <w:tcW w:w="2396" w:type="dxa"/>
            <w:vMerge w:val="restart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7"/>
              <w:tabs>
                <w:tab w:val="left" w:pos="1919"/>
              </w:tabs>
              <w:ind w:left="1293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pacing w:val="-49"/>
                <w:w w:val="96"/>
                <w:sz w:val="25"/>
                <w:u w:val="single"/>
              </w:rPr>
              <w:t xml:space="preserve"> </w:t>
            </w:r>
            <w:r>
              <w:rPr>
                <w:rFonts w:ascii="Times New Roman"/>
                <w:i/>
                <w:w w:val="96"/>
                <w:sz w:val="25"/>
                <w:u w:val="single"/>
              </w:rPr>
              <w:t xml:space="preserve"> </w:t>
            </w:r>
            <w:r>
              <w:rPr>
                <w:rFonts w:ascii="Times New Roman"/>
                <w:i/>
                <w:sz w:val="25"/>
                <w:u w:val="single"/>
              </w:rPr>
              <w:tab/>
            </w:r>
            <w:r>
              <w:rPr>
                <w:rFonts w:ascii="Times New Roman"/>
                <w:i/>
                <w:w w:val="96"/>
                <w:sz w:val="25"/>
                <w:u w:val="single"/>
              </w:rPr>
              <w:t xml:space="preserve"> </w:t>
            </w:r>
            <w:r>
              <w:rPr>
                <w:rFonts w:ascii="Times New Roman"/>
                <w:i/>
                <w:spacing w:val="30"/>
                <w:sz w:val="25"/>
                <w:u w:val="single"/>
              </w:rPr>
              <w:t xml:space="preserve"> </w:t>
            </w:r>
          </w:p>
          <w:p>
            <w:pPr>
              <w:pStyle w:val="7"/>
              <w:tabs>
                <w:tab w:val="left" w:pos="1839"/>
              </w:tabs>
              <w:spacing w:before="144"/>
              <w:ind w:left="1136"/>
              <w:rPr>
                <w:sz w:val="17"/>
              </w:rPr>
            </w:pPr>
            <w:r>
              <w:rPr>
                <w:position w:val="-9"/>
                <w:sz w:val="17"/>
              </w:rPr>
              <w:t>L</w:t>
            </w:r>
            <w:r>
              <w:rPr>
                <w:position w:val="-9"/>
                <w:sz w:val="17"/>
              </w:rPr>
              <w:tab/>
            </w:r>
            <w:r>
              <w:rPr>
                <w:sz w:val="17"/>
              </w:rPr>
              <w:t>W</w:t>
            </w:r>
          </w:p>
        </w:tc>
        <w:tc>
          <w:tcPr>
            <w:tcW w:w="3069" w:type="dxa"/>
            <w:gridSpan w:val="3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57"/>
              <w:ind w:left="61"/>
              <w:rPr>
                <w:sz w:val="24"/>
              </w:rPr>
            </w:pPr>
            <w:r>
              <w:rPr>
                <w:sz w:val="24"/>
              </w:rPr>
              <w:t>LCM/</w:t>
            </w:r>
            <w:r>
              <w:rPr>
                <w:spacing w:val="-20"/>
                <w:sz w:val="24"/>
              </w:rPr>
              <w:t xml:space="preserve">总成 </w:t>
            </w:r>
            <w:r>
              <w:rPr>
                <w:sz w:val="24"/>
              </w:rPr>
              <w:t>0.95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>——6.0</w:t>
            </w:r>
            <w:r>
              <w:rPr>
                <w:spacing w:val="-30"/>
                <w:sz w:val="24"/>
              </w:rPr>
              <w:t xml:space="preserve"> 寸</w:t>
            </w:r>
          </w:p>
        </w:tc>
        <w:tc>
          <w:tcPr>
            <w:tcW w:w="1010" w:type="dxa"/>
            <w:vMerge w:val="restart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6" w:line="242" w:lineRule="auto"/>
              <w:ind w:left="141" w:right="74" w:hanging="60"/>
              <w:jc w:val="both"/>
              <w:rPr>
                <w:sz w:val="24"/>
              </w:rPr>
            </w:pPr>
            <w:r>
              <w:rPr>
                <w:sz w:val="24"/>
              </w:rPr>
              <w:t>目视(用菲淋卡比对)</w:t>
            </w:r>
          </w:p>
        </w:tc>
        <w:tc>
          <w:tcPr>
            <w:tcW w:w="12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68"/>
              <w:rPr>
                <w:sz w:val="21"/>
              </w:rPr>
            </w:pPr>
            <w:r>
              <w:rPr>
                <w:sz w:val="21"/>
              </w:rPr>
              <w:t>允许个数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长(L)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63" w:right="35"/>
              <w:jc w:val="center"/>
              <w:rPr>
                <w:sz w:val="24"/>
              </w:rPr>
            </w:pPr>
            <w:r>
              <w:rPr>
                <w:sz w:val="24"/>
              </w:rPr>
              <w:t>宽(W)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≦1mm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63" w:right="35"/>
              <w:jc w:val="center"/>
              <w:rPr>
                <w:sz w:val="24"/>
              </w:rPr>
            </w:pPr>
            <w:r>
              <w:rPr>
                <w:sz w:val="24"/>
              </w:rPr>
              <w:t>≦0.03mm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8" w:line="28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2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≦2mm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ind w:left="66" w:right="35"/>
              <w:jc w:val="center"/>
              <w:rPr>
                <w:sz w:val="18"/>
              </w:rPr>
            </w:pPr>
            <w:r>
              <w:rPr>
                <w:sz w:val="18"/>
              </w:rPr>
              <w:t>0.03&lt;W≦0.05mm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7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&gt;2mm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89" w:lineRule="exact"/>
              <w:ind w:left="63" w:right="35"/>
              <w:jc w:val="center"/>
              <w:rPr>
                <w:sz w:val="24"/>
              </w:rPr>
            </w:pPr>
            <w:r>
              <w:rPr>
                <w:sz w:val="24"/>
              </w:rPr>
              <w:t>&gt;0.05mm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8" w:line="289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5" w:line="310" w:lineRule="atLeast"/>
              <w:ind w:left="61" w:right="50" w:firstLine="6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两条线毛之间必须距离 </w:t>
            </w:r>
            <w:r>
              <w:rPr>
                <w:sz w:val="24"/>
              </w:rPr>
              <w:t>5mm 以上（0.95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>—3.0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 xml:space="preserve">）. </w:t>
            </w:r>
            <w:r>
              <w:rPr>
                <w:spacing w:val="-6"/>
                <w:sz w:val="24"/>
              </w:rPr>
              <w:t xml:space="preserve">两条线毛之间必须距离 </w:t>
            </w:r>
            <w:r>
              <w:rPr>
                <w:spacing w:val="-5"/>
                <w:sz w:val="24"/>
              </w:rPr>
              <w:t xml:space="preserve">10mm </w:t>
            </w:r>
            <w:r>
              <w:rPr>
                <w:sz w:val="24"/>
              </w:rPr>
              <w:t>以上（3.1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>—6.0</w:t>
            </w:r>
            <w:r>
              <w:rPr>
                <w:spacing w:val="-30"/>
                <w:sz w:val="24"/>
              </w:rPr>
              <w:t xml:space="preserve"> 寸</w:t>
            </w:r>
            <w:r>
              <w:rPr>
                <w:sz w:val="24"/>
              </w:rPr>
              <w:t>）.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4"/>
              <w:ind w:left="28"/>
              <w:rPr>
                <w:sz w:val="24"/>
              </w:rPr>
            </w:pPr>
            <w:r>
              <w:rPr>
                <w:sz w:val="24"/>
              </w:rPr>
              <w:t>7.3.5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4"/>
              <w:ind w:left="163"/>
              <w:rPr>
                <w:sz w:val="24"/>
              </w:rPr>
            </w:pPr>
            <w:r>
              <w:rPr>
                <w:sz w:val="24"/>
              </w:rPr>
              <w:t>偏光片气泡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474"/>
              <w:rPr>
                <w:sz w:val="24"/>
              </w:rPr>
            </w:pPr>
            <w:r>
              <w:rPr>
                <w:sz w:val="24"/>
              </w:rPr>
              <w:t>Φ=（X+Y）/2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54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74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Y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3"/>
              <w:ind w:left="21" w:right="37"/>
              <w:jc w:val="center"/>
              <w:rPr>
                <w:sz w:val="21"/>
              </w:rPr>
            </w:pPr>
            <w:r>
              <w:rPr>
                <w:sz w:val="21"/>
              </w:rPr>
              <w:t>尺寸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173"/>
              <w:ind w:left="29" w:right="39"/>
              <w:jc w:val="center"/>
              <w:rPr>
                <w:sz w:val="21"/>
              </w:rPr>
            </w:pPr>
            <w:r>
              <w:rPr>
                <w:sz w:val="21"/>
              </w:rPr>
              <w:t>允许个数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2" w:lineRule="auto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在日光台灯下撕起保护膜,距待测物30cm 目视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25"/>
              <w:rPr>
                <w:sz w:val="21"/>
              </w:rPr>
            </w:pPr>
            <w:r>
              <w:rPr>
                <w:sz w:val="21"/>
              </w:rPr>
              <w:t>1、Φ≦0.1mm</w:t>
            </w:r>
          </w:p>
          <w:p>
            <w:pPr>
              <w:pStyle w:val="7"/>
              <w:spacing w:before="43"/>
              <w:ind w:left="174"/>
              <w:rPr>
                <w:sz w:val="21"/>
              </w:rPr>
            </w:pPr>
            <w:r>
              <w:rPr>
                <w:sz w:val="21"/>
              </w:rPr>
              <w:t>2、不超过边框 1/3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25" w:line="278" w:lineRule="auto"/>
              <w:ind w:left="102" w:right="112" w:firstLine="158"/>
              <w:rPr>
                <w:sz w:val="21"/>
              </w:rPr>
            </w:pPr>
            <w:r>
              <w:rPr>
                <w:sz w:val="21"/>
              </w:rPr>
              <w:t xml:space="preserve">不计 </w:t>
            </w:r>
            <w:r>
              <w:rPr>
                <w:spacing w:val="-4"/>
                <w:sz w:val="21"/>
              </w:rPr>
              <w:t>(密集不</w:t>
            </w:r>
          </w:p>
          <w:p>
            <w:pPr>
              <w:pStyle w:val="7"/>
              <w:spacing w:line="269" w:lineRule="exact"/>
              <w:ind w:left="311"/>
              <w:rPr>
                <w:sz w:val="21"/>
              </w:rPr>
            </w:pPr>
            <w:r>
              <w:rPr>
                <w:sz w:val="21"/>
              </w:rPr>
              <w:t>可)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3"/>
              <w:ind w:left="253"/>
              <w:rPr>
                <w:sz w:val="21"/>
              </w:rPr>
            </w:pPr>
            <w:r>
              <w:rPr>
                <w:sz w:val="21"/>
              </w:rPr>
              <w:t>0.10＜Φ≦0.2mm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53"/>
              <w:ind w:righ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3"/>
              <w:ind w:left="567"/>
              <w:rPr>
                <w:sz w:val="21"/>
              </w:rPr>
            </w:pPr>
            <w:r>
              <w:rPr>
                <w:sz w:val="21"/>
              </w:rPr>
              <w:t>Φ＞0.2mm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53"/>
              <w:ind w:left="29" w:right="38"/>
              <w:jc w:val="center"/>
              <w:rPr>
                <w:sz w:val="21"/>
              </w:rPr>
            </w:pPr>
            <w:r>
              <w:rPr>
                <w:sz w:val="21"/>
              </w:rPr>
              <w:t>NG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/>
              <w:ind w:left="21" w:right="37"/>
              <w:jc w:val="center"/>
              <w:rPr>
                <w:sz w:val="21"/>
              </w:rPr>
            </w:pPr>
            <w:r>
              <w:rPr>
                <w:sz w:val="21"/>
              </w:rPr>
              <w:t>0.2＜Φ≦1.5mm,（边</w:t>
            </w:r>
          </w:p>
          <w:p>
            <w:pPr>
              <w:pStyle w:val="7"/>
              <w:spacing w:before="43"/>
              <w:ind w:left="21" w:right="34"/>
              <w:jc w:val="center"/>
              <w:rPr>
                <w:sz w:val="21"/>
              </w:rPr>
            </w:pPr>
            <w:r>
              <w:rPr>
                <w:sz w:val="21"/>
              </w:rPr>
              <w:t>框以外）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righ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147"/>
              <w:ind w:left="25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spacing w:val="-16"/>
                <w:sz w:val="18"/>
              </w:rPr>
              <w:t xml:space="preserve"> 寸-</w:t>
            </w:r>
            <w:r>
              <w:rPr>
                <w:sz w:val="18"/>
              </w:rPr>
              <w:t>2.4</w:t>
            </w:r>
            <w:r>
              <w:rPr>
                <w:spacing w:val="-12"/>
                <w:sz w:val="18"/>
              </w:rPr>
              <w:t xml:space="preserve"> 寸气泡间距大于 </w:t>
            </w:r>
            <w:r>
              <w:rPr>
                <w:sz w:val="18"/>
              </w:rPr>
              <w:t>5mm</w:t>
            </w:r>
            <w:r>
              <w:rPr>
                <w:spacing w:val="-16"/>
                <w:sz w:val="18"/>
              </w:rPr>
              <w:t xml:space="preserve"> 以上</w:t>
            </w:r>
          </w:p>
          <w:p>
            <w:pPr>
              <w:pStyle w:val="7"/>
              <w:spacing w:before="69"/>
              <w:ind w:left="22" w:right="14"/>
              <w:jc w:val="center"/>
              <w:rPr>
                <w:sz w:val="18"/>
              </w:rPr>
            </w:pPr>
            <w:r>
              <w:rPr>
                <w:sz w:val="18"/>
              </w:rPr>
              <w:t>＞2.4</w:t>
            </w:r>
            <w:r>
              <w:rPr>
                <w:spacing w:val="-16"/>
                <w:sz w:val="18"/>
              </w:rPr>
              <w:t xml:space="preserve"> 寸-</w:t>
            </w:r>
            <w:r>
              <w:rPr>
                <w:sz w:val="18"/>
              </w:rPr>
              <w:t>6.0</w:t>
            </w:r>
            <w:r>
              <w:rPr>
                <w:spacing w:val="-12"/>
                <w:sz w:val="18"/>
              </w:rPr>
              <w:t xml:space="preserve"> 寸气泡间距大于 </w:t>
            </w:r>
            <w:r>
              <w:rPr>
                <w:sz w:val="18"/>
              </w:rPr>
              <w:t>10mm</w:t>
            </w:r>
            <w:r>
              <w:rPr>
                <w:spacing w:val="-23"/>
                <w:sz w:val="18"/>
              </w:rPr>
              <w:t xml:space="preserve"> 以</w:t>
            </w:r>
          </w:p>
          <w:p>
            <w:pPr>
              <w:pStyle w:val="7"/>
              <w:spacing w:before="8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上</w:t>
            </w:r>
          </w:p>
        </w:tc>
        <w:tc>
          <w:tcPr>
            <w:tcW w:w="10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5"/>
              <w:ind w:left="28"/>
              <w:rPr>
                <w:sz w:val="24"/>
              </w:rPr>
            </w:pPr>
            <w:r>
              <w:rPr>
                <w:sz w:val="24"/>
              </w:rPr>
              <w:t>7.3.6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403" w:right="3" w:hanging="332"/>
              <w:rPr>
                <w:sz w:val="24"/>
              </w:rPr>
            </w:pPr>
            <w:r>
              <w:rPr>
                <w:sz w:val="24"/>
              </w:rPr>
              <w:t>T/P 及偏光片凹凸点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954" w:right="12" w:hanging="929"/>
              <w:rPr>
                <w:sz w:val="24"/>
              </w:rPr>
            </w:pPr>
            <w:r>
              <w:rPr>
                <w:sz w:val="24"/>
              </w:rPr>
              <w:t>T/P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LCD</w:t>
            </w:r>
            <w:r>
              <w:rPr>
                <w:spacing w:val="-11"/>
                <w:sz w:val="24"/>
              </w:rPr>
              <w:t xml:space="preserve"> 偏光片上有凹</w:t>
            </w:r>
            <w:r>
              <w:rPr>
                <w:sz w:val="24"/>
              </w:rPr>
              <w:t>凸点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3" w:line="242" w:lineRule="auto"/>
              <w:ind w:left="25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可视区有水纹</w:t>
            </w:r>
            <w:r>
              <w:rPr>
                <w:sz w:val="24"/>
              </w:rPr>
              <w:t>（擦拭不掉</w:t>
            </w:r>
            <w:r>
              <w:rPr>
                <w:spacing w:val="-53"/>
                <w:sz w:val="24"/>
              </w:rPr>
              <w:t>）</w:t>
            </w:r>
            <w:r>
              <w:rPr>
                <w:spacing w:val="-16"/>
                <w:sz w:val="24"/>
              </w:rPr>
              <w:t>拒</w:t>
            </w:r>
            <w:r>
              <w:rPr>
                <w:sz w:val="24"/>
              </w:rPr>
              <w:t>收</w:t>
            </w:r>
          </w:p>
          <w:p>
            <w:pPr>
              <w:pStyle w:val="7"/>
              <w:spacing w:before="3"/>
              <w:ind w:left="22" w:right="14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未进入可视区允收，客户装机</w:t>
            </w:r>
          </w:p>
          <w:p>
            <w:pPr>
              <w:pStyle w:val="7"/>
              <w:spacing w:before="4" w:line="289" w:lineRule="exact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后不见允收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2" w:lineRule="auto"/>
              <w:ind w:left="141" w:right="13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在同一视角下用样品</w:t>
            </w:r>
          </w:p>
          <w:p>
            <w:pPr>
              <w:pStyle w:val="7"/>
              <w:spacing w:before="4" w:line="289" w:lineRule="exact"/>
              <w:ind w:left="261"/>
              <w:rPr>
                <w:sz w:val="24"/>
              </w:rPr>
            </w:pPr>
            <w:r>
              <w:rPr>
                <w:sz w:val="24"/>
              </w:rPr>
              <w:t>比对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</w:tr>
    </w:tbl>
    <w:p/>
    <w:sectPr>
      <w:pgSz w:w="11910" w:h="16840"/>
      <w:pgMar w:top="1400" w:right="0" w:bottom="1380" w:left="680" w:header="872" w:footer="11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03.1pt;margin-top:792.85pt;height:12pt;width:18.05pt;mso-position-horizontal-relative:page;mso-position-vertical-relative:page;z-index:-254435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1/15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style="position:absolute;left:0pt;margin-left:257.95pt;margin-top:815.35pt;height:8.35pt;width:31.05pt;mso-position-horizontal-relative:page;mso-position-vertical-relative:page;z-index:-254433280;mso-width-relative:page;mso-height-relative:page;" fillcolor="#DDDDDD" filled="t" stroked="f" coordorigin="5159,16307" coordsize="621,167" path="m5486,16474l5453,16474,5436,16474,5404,16472,5389,16472,5359,16469,5345,16468,5331,16466,5318,16464,5305,16462,5292,16460,5280,16458,5268,16455,5257,16452,5246,16449,5235,16446,5225,16443,5208,16437,5200,16433,5193,16430,5187,16426,5181,16422,5176,16419,5171,16415,5168,16411,5165,16407,5162,16403,5161,16399,5160,16395,5159,16390,5160,16386,5161,16383,5162,16379,5165,16375,5168,16371,5171,16367,5176,16364,5181,16360,5187,16357,5193,16353,5200,16350,5208,16346,5216,16343,5225,16339,5235,16336,5246,16333,5257,16330,5280,16324,5292,16321,5318,16317,5331,16315,5359,16312,5389,16309,5420,16308,5436,16307,5453,16307,5487,16307,5504,16307,5521,16308,5553,16309,5583,16312,5612,16315,5616,16316,5459,16316,5429,16317,5419,16317,5391,16320,5372,16323,5363,16325,5346,16328,5337,16330,5320,16335,5313,16338,5305,16340,5298,16343,5292,16346,5286,16349,5281,16352,5276,16355,5271,16359,5267,16363,5264,16366,5261,16370,5259,16374,5257,16378,5256,16383,5255,16387,5255,16390,5255,16396,5256,16401,5257,16405,5259,16409,5261,16413,5264,16417,5267,16421,5271,16424,5275,16428,5279,16431,5284,16434,5290,16437,5296,16440,5303,16442,5310,16445,5317,16447,5325,16449,5342,16453,5368,16458,5396,16462,5416,16463,5437,16465,5470,16465,5613,16465,5604,16466,5590,16468,5576,16469,5562,16471,5547,16472,5533,16472,5502,16474,5486,16474xm5613,16465l5470,16465,5494,16465,5517,16464,5539,16462,5560,16460,5579,16458,5588,16456,5605,16452,5613,16450,5620,16448,5627,16446,5634,16443,5641,16441,5647,16438,5657,16432,5662,16429,5666,16426,5670,16423,5673,16419,5676,16416,5679,16412,5681,16408,5682,16404,5683,16400,5684,16396,5684,16390,5684,16387,5683,16383,5682,16378,5680,16374,5678,16370,5675,16366,5672,16363,5668,16359,5664,16355,5660,16352,5655,16349,5649,16346,5643,16343,5636,16340,5629,16338,5622,16335,5614,16333,5605,16330,5597,16328,5580,16325,5571,16323,5552,16320,5523,16317,5513,16317,5481,16316,5616,16316,5625,16317,5651,16321,5663,16324,5674,16327,5686,16330,5696,16333,5706,16336,5716,16339,5725,16343,5733,16346,5740,16350,5747,16353,5753,16357,5759,16360,5764,16364,5768,16367,5772,16371,5775,16375,5777,16379,5778,16383,5779,16386,5779,16387,5780,16392,5779,16395,5778,16399,5777,16403,5774,16408,5771,16412,5767,16416,5763,16420,5757,16423,5751,16427,5745,16431,5737,16434,5721,16441,5711,16444,5701,16447,5690,16450,5667,16456,5643,16461,5617,16465,5613,16465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2" o:spid="_x0000_s2052" style="position:absolute;left:0pt;margin-left:334.1pt;margin-top:811.05pt;height:12.6pt;width:30.5pt;mso-position-horizontal-relative:page;mso-position-vertical-relative:page;z-index:-254432256;mso-width-relative:page;mso-height-relative:page;" fillcolor="#DDDDDD" filled="t" stroked="f" coordorigin="6683,16222" coordsize="610,252" path="m7068,16224l6888,16224,6902,16222,7054,16222,7068,16224xm7227,16282l7159,16252,7145,16248,7131,16246,7117,16242,7102,16240,7070,16236,7033,16232,7182,16232,7190,16230,7206,16230,7213,16228,7220,16226,7227,16224,7233,16222,7257,16280,7227,16282xm7112,16470l6917,16470,6904,16468,6892,16468,6867,16466,6844,16464,6825,16464,6816,16462,7065,16462,7075,16460,7095,16460,7105,16458,7114,16458,7122,16456,7130,16454,7138,16454,7145,16452,7152,16450,7159,16448,7165,16446,7171,16444,7176,16442,7181,16440,7186,16438,7190,16436,7194,16434,7197,16430,7200,16428,7203,16426,7205,16422,7207,16420,7208,16416,7209,16414,7210,16410,7210,16406,7210,16404,7209,16404,7208,16402,7206,16400,7202,16396,7196,16392,7188,16390,7178,16386,7166,16382,7153,16378,7138,16376,7121,16372,7102,16368,7081,16366,7058,16362,7033,16358,7006,16356,6977,16352,6902,16344,6870,16340,6841,16336,6815,16332,6792,16328,6772,16326,6755,16322,6748,16320,6741,16318,6735,16316,6729,16314,6724,16312,6719,16310,6715,16308,6711,16306,6707,16302,6704,16300,6701,16298,6699,16294,6698,16292,6697,16288,6696,16284,6696,16280,6696,16278,6697,16276,6698,16274,6700,16270,6703,16268,6706,16266,6710,16264,6714,16260,6719,16258,6725,16256,6731,16252,6738,16250,6753,16246,6770,16240,6780,16238,6790,16236,6811,16232,6835,16228,6848,16228,6874,16224,7082,16224,7096,16226,7120,16228,7142,16230,7159,16230,7167,16232,6907,16232,6896,16234,6875,16234,6866,16236,6857,16238,6849,16238,6841,16240,6834,16242,6827,16242,6821,16244,6816,16246,6806,16250,6798,16254,6791,16258,6785,16262,6780,16266,6777,16270,6775,16274,6774,16278,6775,16282,6777,16286,6780,16290,6784,16292,6789,16296,6796,16298,6804,16302,6813,16304,6825,16306,6841,16310,6861,16312,6885,16316,6914,16320,6947,16324,6983,16328,7025,16332,7091,16340,7121,16342,7148,16346,7172,16350,7194,16356,7213,16360,7222,16362,7230,16364,7245,16368,7251,16370,7258,16374,7263,16376,7268,16378,7273,16380,7277,16384,7281,16386,7284,16390,7287,16392,7289,16394,7291,16398,7292,16400,7293,16404,7292,16410,7292,16412,7290,16416,7288,16420,7285,16422,7282,16426,7278,16428,7274,16432,7269,16434,7264,16436,7257,16440,7251,16442,7243,16444,7236,16448,7227,16450,7218,16452,7208,16456,7198,16458,7176,16462,7152,16466,7139,16466,7112,16470xm6731,16474l6683,16402,6719,16400,6730,16408,6736,16412,6742,16416,6748,16420,6755,16424,6762,16426,6769,16430,6776,16432,6784,16436,6800,16440,6809,16444,6836,16450,6855,16452,6874,16456,6916,16460,6937,16460,6948,16462,6799,16462,6791,16464,6782,16464,6773,16466,6753,16468,6731,16474xm7083,16472l6943,16472,6930,16470,7098,16470,7083,16472xm7000,16474l6985,16472,7017,16472,7000,16474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3" o:spid="_x0000_s2053" style="position:absolute;left:0pt;margin-left:218.5pt;margin-top:811.25pt;height:12.35pt;width:34.35pt;mso-position-horizontal-relative:page;mso-position-vertical-relative:page;z-index:-254431232;mso-width-relative:page;mso-height-relative:page;" fillcolor="#DDDDDD" filled="t" stroked="f" coordorigin="4370,16225" coordsize="687,247" path="m4870,16339l4687,16339,4709,16339,4730,16338,4740,16338,4750,16337,4760,16336,4769,16336,4787,16334,4804,16332,4821,16329,4836,16326,4843,16324,4850,16322,4856,16320,4862,16318,4868,16316,4872,16314,4877,16312,4881,16309,4884,16307,4887,16304,4890,16301,4892,16298,4894,16295,4895,16292,4896,16289,4896,16286,4896,16283,4895,16280,4894,16277,4892,16274,4891,16271,4888,16269,4885,16266,4882,16264,4879,16261,4875,16259,4870,16257,4866,16255,4860,16253,4855,16251,4849,16249,4842,16247,4835,16246,4828,16244,4820,16243,4811,16241,4803,16240,4793,16239,4784,16238,4773,16237,4763,16236,4752,16236,4740,16235,4715,16234,4702,16234,4675,16234,4370,16234,4370,16225,4711,16225,4744,16225,4776,16226,4805,16227,4819,16228,4846,16230,4858,16231,4870,16232,4882,16233,4893,16235,4903,16236,4914,16238,4923,16239,4932,16241,4941,16243,4948,16245,4956,16248,4962,16250,4969,16252,4974,16255,4979,16257,4983,16260,4987,16263,4990,16266,4993,16269,4995,16272,4997,16276,4997,16279,4998,16283,4998,16286,4997,16290,4995,16293,4994,16296,4991,16299,4989,16302,4985,16305,4981,16308,4977,16311,4972,16314,4967,16316,4961,16319,4954,16321,4947,16323,4940,16325,4932,16327,4915,16331,4898,16334,4880,16337,4870,16339xm4610,16463l4406,16463,4420,16463,4426,16462,4432,16462,4437,16462,4441,16461,4445,16461,4448,16460,4453,16458,4457,16456,4459,16454,4460,16451,4460,16245,4459,16243,4457,16240,4453,16238,4448,16237,4445,16236,4441,16235,4437,16235,4432,16235,4426,16234,4420,16234,4414,16234,4406,16234,4609,16234,4598,16234,4588,16235,4579,16235,4571,16237,4567,16237,4564,16238,4562,16239,4559,16240,4558,16241,4557,16243,4556,16244,4556,16244,4556,16339,4870,16339,4862,16340,4843,16342,4823,16344,4803,16345,4783,16346,4785,16347,4556,16347,4556,16451,4556,16453,4557,16454,4558,16455,4560,16456,4562,16457,4564,16458,4567,16459,4571,16460,4579,16461,4588,16462,4598,16463,4610,16463xm5057,16471l4890,16471,4693,16347,4785,16347,4962,16453,4968,16455,4974,16458,4981,16459,4989,16461,4996,16462,5004,16462,5013,16463,5021,16463,5057,16463,5057,16471xm4645,16471l4370,16471,4370,16463,4645,16463,4645,16471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4" o:spid="_x0000_s2054" style="position:absolute;left:0pt;margin-left:293.85pt;margin-top:811.25pt;height:12.35pt;width:35.5pt;mso-position-horizontal-relative:page;mso-position-vertical-relative:page;z-index:-254430208;mso-width-relative:page;mso-height-relative:page;" fillcolor="#DDDDDD" filled="t" stroked="f" coordorigin="5878,16225" coordsize="710,247" path="m6133,16234l5884,16234,5884,16225,6133,16225,6133,16234xm6581,16234l6332,16234,6332,16225,6581,16225,6581,16234xm6109,16463l5907,16463,5921,16463,5927,16462,5932,16462,5937,16462,5942,16461,5945,16461,5949,16460,5954,16458,5957,16456,5960,16454,5960,16451,5960,16245,5960,16243,5957,16240,5954,16238,5949,16237,5945,16236,5942,16235,5937,16235,5932,16235,5927,16234,5921,16234,5915,16234,5907,16234,6109,16234,6098,16234,6088,16235,6079,16235,6071,16237,6067,16237,6064,16238,6062,16239,6060,16240,6058,16241,6057,16243,6056,16244,6056,16245,6056,16337,6504,16337,6504,16346,6056,16346,6056,16451,6056,16453,6057,16454,6058,16455,6060,16456,6062,16457,6064,16458,6067,16459,6071,16460,6079,16461,6088,16462,6098,16463,6109,16463xm6504,16337l6409,16337,6409,16245,6408,16243,6406,16240,6402,16238,6397,16237,6394,16236,6390,16235,6386,16235,6381,16235,6375,16234,6369,16234,6363,16234,6356,16234,6557,16234,6546,16234,6536,16235,6527,16235,6519,16237,6516,16237,6513,16238,6510,16239,6508,16240,6506,16241,6505,16243,6505,16244,6504,16245,6504,16337xm6558,16463l6355,16463,6369,16463,6375,16462,6381,16462,6386,16462,6390,16461,6394,16461,6397,16460,6402,16458,6406,16456,6408,16454,6409,16451,6409,16346,6504,16346,6504,16451,6505,16453,6505,16454,6506,16455,6508,16456,6510,16457,6513,16458,6516,16459,6519,16460,6527,16461,6536,16462,6546,16463,6558,16463xm6139,16471l5878,16471,5878,16463,6139,16463,6139,16471xm6587,16471l6326,16471,6326,16463,6587,16463,6587,16471xe">
          <v:path arrowok="t"/>
          <v:fill on="t" focussize="0,0"/>
          <v:stroke on="f"/>
          <v:imagedata o:title=""/>
          <o:lock v:ext="edit"/>
        </v:shape>
      </w:pict>
    </w:r>
    <w:r>
      <w:pict>
        <v:line id="_x0000_s2055" o:spid="_x0000_s2055" o:spt="20" style="position:absolute;left:0pt;margin-left:54.05pt;margin-top:769.25pt;height:0pt;width:486pt;mso-position-horizontal-relative:page;mso-position-vertical-relative:page;z-index:-25442918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2056" o:spid="_x0000_s2056" o:spt="202" type="#_x0000_t202" style="position:absolute;left:0pt;margin-left:504.6pt;margin-top:780.7pt;height:12.1pt;width:19.05pt;mso-position-horizontal-relative:page;mso-position-vertical-relative:page;z-index:-254428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/15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9" o:spid="_x0000_s2059" style="position:absolute;left:0pt;margin-left:257.95pt;margin-top:815.35pt;height:8.35pt;width:31.05pt;mso-position-horizontal-relative:page;mso-position-vertical-relative:page;z-index:-254425088;mso-width-relative:page;mso-height-relative:page;" fillcolor="#DDDDDD" filled="t" stroked="f" coordorigin="5159,16307" coordsize="621,167" path="m5486,16474l5453,16474,5436,16474,5404,16472,5389,16472,5359,16469,5345,16468,5331,16466,5318,16464,5305,16462,5292,16460,5280,16458,5268,16455,5257,16452,5246,16449,5235,16446,5225,16443,5208,16437,5200,16433,5193,16430,5187,16426,5181,16422,5176,16419,5171,16415,5168,16411,5165,16407,5162,16403,5161,16399,5160,16395,5159,16390,5160,16386,5161,16383,5162,16379,5165,16375,5168,16371,5171,16367,5176,16364,5181,16360,5187,16357,5193,16353,5200,16350,5208,16346,5216,16343,5225,16339,5235,16336,5246,16333,5257,16330,5280,16324,5292,16321,5318,16317,5331,16315,5359,16312,5389,16309,5420,16308,5436,16307,5453,16307,5487,16307,5504,16307,5521,16308,5553,16309,5583,16312,5612,16315,5616,16316,5459,16316,5429,16317,5419,16317,5391,16320,5372,16323,5363,16325,5346,16328,5337,16330,5320,16335,5313,16338,5305,16340,5298,16343,5292,16346,5286,16349,5281,16352,5276,16355,5271,16359,5267,16363,5264,16366,5261,16370,5259,16374,5257,16378,5256,16383,5255,16387,5255,16390,5255,16396,5256,16401,5257,16405,5259,16409,5261,16413,5264,16417,5267,16421,5271,16424,5275,16428,5279,16431,5284,16434,5290,16437,5296,16440,5303,16442,5310,16445,5317,16447,5325,16449,5342,16453,5368,16458,5396,16462,5416,16463,5437,16465,5470,16465,5613,16465,5604,16466,5590,16468,5576,16469,5562,16471,5547,16472,5533,16472,5502,16474,5486,16474xm5613,16465l5470,16465,5494,16465,5517,16464,5539,16462,5560,16460,5579,16458,5588,16456,5605,16452,5613,16450,5620,16448,5627,16446,5634,16443,5641,16441,5647,16438,5657,16432,5662,16429,5666,16426,5670,16423,5673,16419,5676,16416,5679,16412,5681,16408,5682,16404,5683,16400,5684,16396,5684,16390,5684,16387,5683,16383,5682,16378,5680,16374,5678,16370,5675,16366,5672,16363,5668,16359,5664,16355,5660,16352,5655,16349,5649,16346,5643,16343,5636,16340,5629,16338,5622,16335,5614,16333,5605,16330,5597,16328,5580,16325,5571,16323,5552,16320,5523,16317,5513,16317,5481,16316,5616,16316,5625,16317,5651,16321,5663,16324,5674,16327,5686,16330,5696,16333,5706,16336,5716,16339,5725,16343,5733,16346,5740,16350,5747,16353,5753,16357,5759,16360,5764,16364,5768,16367,5772,16371,5775,16375,5777,16379,5778,16383,5779,16386,5779,16387,5780,16392,5779,16395,5778,16399,5777,16403,5774,16408,5771,16412,5767,16416,5763,16420,5757,16423,5751,16427,5745,16431,5737,16434,5721,16441,5711,16444,5701,16447,5690,16450,5667,16456,5643,16461,5617,16465,5613,16465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0" o:spid="_x0000_s2060" style="position:absolute;left:0pt;margin-left:334.1pt;margin-top:811.05pt;height:12.6pt;width:30.5pt;mso-position-horizontal-relative:page;mso-position-vertical-relative:page;z-index:-254424064;mso-width-relative:page;mso-height-relative:page;" fillcolor="#DDDDDD" filled="t" stroked="f" coordorigin="6683,16222" coordsize="610,252" path="m7068,16224l6888,16224,6902,16222,7054,16222,7068,16224xm7227,16282l7159,16252,7145,16248,7131,16246,7117,16242,7102,16240,7070,16236,7033,16232,7182,16232,7190,16230,7206,16230,7213,16228,7220,16226,7227,16224,7233,16222,7257,16280,7227,16282xm7112,16470l6917,16470,6904,16468,6892,16468,6867,16466,6844,16464,6825,16464,6816,16462,7065,16462,7075,16460,7095,16460,7105,16458,7114,16458,7122,16456,7130,16454,7138,16454,7145,16452,7152,16450,7159,16448,7165,16446,7171,16444,7176,16442,7181,16440,7186,16438,7190,16436,7194,16434,7197,16430,7200,16428,7203,16426,7205,16422,7207,16420,7208,16416,7209,16414,7210,16410,7210,16406,7210,16404,7209,16404,7208,16402,7206,16400,7202,16396,7196,16392,7188,16390,7178,16386,7166,16382,7153,16378,7138,16376,7121,16372,7102,16368,7081,16366,7058,16362,7033,16358,7006,16356,6977,16352,6902,16344,6870,16340,6841,16336,6815,16332,6792,16328,6772,16326,6755,16322,6748,16320,6741,16318,6735,16316,6729,16314,6724,16312,6719,16310,6715,16308,6711,16306,6707,16302,6704,16300,6701,16298,6699,16294,6698,16292,6697,16288,6696,16284,6696,16280,6696,16278,6697,16276,6698,16274,6700,16270,6703,16268,6706,16266,6710,16264,6714,16260,6719,16258,6725,16256,6731,16252,6738,16250,6753,16246,6770,16240,6780,16238,6790,16236,6811,16232,6835,16228,6848,16228,6874,16224,7082,16224,7096,16226,7120,16228,7142,16230,7159,16230,7167,16232,6907,16232,6896,16234,6875,16234,6866,16236,6857,16238,6849,16238,6841,16240,6834,16242,6827,16242,6821,16244,6816,16246,6806,16250,6798,16254,6791,16258,6785,16262,6780,16266,6777,16270,6775,16274,6774,16278,6775,16282,6777,16286,6780,16290,6784,16292,6789,16296,6796,16298,6804,16302,6813,16304,6825,16306,6841,16310,6861,16312,6885,16316,6914,16320,6947,16324,6983,16328,7025,16332,7091,16340,7121,16342,7148,16346,7172,16350,7194,16356,7213,16360,7222,16362,7230,16364,7245,16368,7251,16370,7258,16374,7263,16376,7268,16378,7273,16380,7277,16384,7281,16386,7284,16390,7287,16392,7289,16394,7291,16398,7292,16400,7293,16404,7292,16410,7292,16412,7290,16416,7288,16420,7285,16422,7282,16426,7278,16428,7274,16432,7269,16434,7264,16436,7257,16440,7251,16442,7243,16444,7236,16448,7227,16450,7218,16452,7208,16456,7198,16458,7176,16462,7152,16466,7139,16466,7112,16470xm6731,16474l6683,16402,6719,16400,6730,16408,6736,16412,6742,16416,6748,16420,6755,16424,6762,16426,6769,16430,6776,16432,6784,16436,6800,16440,6809,16444,6836,16450,6855,16452,6874,16456,6916,16460,6937,16460,6948,16462,6799,16462,6791,16464,6782,16464,6773,16466,6753,16468,6731,16474xm7083,16472l6943,16472,6930,16470,7098,16470,7083,16472xm7000,16474l6985,16472,7017,16472,7000,16474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1" o:spid="_x0000_s2061" style="position:absolute;left:0pt;margin-left:218.5pt;margin-top:811.25pt;height:12.35pt;width:34.35pt;mso-position-horizontal-relative:page;mso-position-vertical-relative:page;z-index:-254423040;mso-width-relative:page;mso-height-relative:page;" fillcolor="#DDDDDD" filled="t" stroked="f" coordorigin="4370,16225" coordsize="687,247" path="m4870,16339l4687,16339,4709,16339,4730,16338,4740,16338,4750,16337,4760,16336,4769,16336,4787,16334,4804,16332,4821,16329,4836,16326,4843,16324,4850,16322,4856,16320,4862,16318,4868,16316,4872,16314,4877,16312,4881,16309,4884,16307,4887,16304,4890,16301,4892,16298,4894,16295,4895,16292,4896,16289,4896,16286,4896,16283,4895,16280,4894,16277,4892,16274,4891,16271,4888,16269,4885,16266,4882,16264,4879,16261,4875,16259,4870,16257,4866,16255,4860,16253,4855,16251,4849,16249,4842,16247,4835,16246,4828,16244,4820,16243,4811,16241,4803,16240,4793,16239,4784,16238,4773,16237,4763,16236,4752,16236,4740,16235,4715,16234,4702,16234,4675,16234,4370,16234,4370,16225,4711,16225,4744,16225,4776,16226,4805,16227,4819,16228,4846,16230,4858,16231,4870,16232,4882,16233,4893,16235,4903,16236,4914,16238,4923,16239,4932,16241,4941,16243,4948,16245,4956,16248,4962,16250,4969,16252,4974,16255,4979,16257,4983,16260,4987,16263,4990,16266,4993,16269,4995,16272,4997,16276,4997,16279,4998,16283,4998,16286,4997,16290,4995,16293,4994,16296,4991,16299,4989,16302,4985,16305,4981,16308,4977,16311,4972,16314,4967,16316,4961,16319,4954,16321,4947,16323,4940,16325,4932,16327,4915,16331,4898,16334,4880,16337,4870,16339xm4610,16463l4406,16463,4420,16463,4426,16462,4432,16462,4437,16462,4441,16461,4445,16461,4448,16460,4453,16458,4457,16456,4459,16454,4460,16451,4460,16245,4459,16243,4457,16240,4453,16238,4448,16237,4445,16236,4441,16235,4437,16235,4432,16235,4426,16234,4420,16234,4414,16234,4406,16234,4609,16234,4598,16234,4588,16235,4579,16235,4571,16237,4567,16237,4564,16238,4562,16239,4559,16240,4558,16241,4557,16243,4556,16244,4556,16244,4556,16339,4870,16339,4862,16340,4843,16342,4823,16344,4803,16345,4783,16346,4785,16347,4556,16347,4556,16451,4556,16453,4557,16454,4558,16455,4560,16456,4562,16457,4564,16458,4567,16459,4571,16460,4579,16461,4588,16462,4598,16463,4610,16463xm5057,16471l4890,16471,4693,16347,4785,16347,4962,16453,4968,16455,4974,16458,4981,16459,4989,16461,4996,16462,5004,16462,5013,16463,5021,16463,5057,16463,5057,16471xm4645,16471l4370,16471,4370,16463,4645,16463,4645,16471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2" o:spid="_x0000_s2062" style="position:absolute;left:0pt;margin-left:293.85pt;margin-top:811.25pt;height:12.35pt;width:35.5pt;mso-position-horizontal-relative:page;mso-position-vertical-relative:page;z-index:-254422016;mso-width-relative:page;mso-height-relative:page;" fillcolor="#DDDDDD" filled="t" stroked="f" coordorigin="5878,16225" coordsize="710,247" path="m6133,16234l5884,16234,5884,16225,6133,16225,6133,16234xm6581,16234l6332,16234,6332,16225,6581,16225,6581,16234xm6109,16463l5907,16463,5921,16463,5927,16462,5932,16462,5937,16462,5942,16461,5945,16461,5949,16460,5954,16458,5957,16456,5960,16454,5960,16451,5960,16245,5960,16243,5957,16240,5954,16238,5949,16237,5945,16236,5942,16235,5937,16235,5932,16235,5927,16234,5921,16234,5915,16234,5907,16234,6109,16234,6098,16234,6088,16235,6079,16235,6071,16237,6067,16237,6064,16238,6062,16239,6060,16240,6058,16241,6057,16243,6056,16244,6056,16245,6056,16337,6504,16337,6504,16346,6056,16346,6056,16451,6056,16453,6057,16454,6058,16455,6060,16456,6062,16457,6064,16458,6067,16459,6071,16460,6079,16461,6088,16462,6098,16463,6109,16463xm6504,16337l6409,16337,6409,16245,6408,16243,6406,16240,6402,16238,6397,16237,6394,16236,6390,16235,6386,16235,6381,16235,6375,16234,6369,16234,6363,16234,6356,16234,6557,16234,6546,16234,6536,16235,6527,16235,6519,16237,6516,16237,6513,16238,6510,16239,6508,16240,6506,16241,6505,16243,6505,16244,6504,16245,6504,16337xm6558,16463l6355,16463,6369,16463,6375,16462,6381,16462,6386,16462,6390,16461,6394,16461,6397,16460,6402,16458,6406,16456,6408,16454,6409,16451,6409,16346,6504,16346,6504,16451,6505,16453,6505,16454,6506,16455,6508,16456,6510,16457,6513,16458,6516,16459,6519,16460,6527,16461,6536,16462,6546,16463,6558,16463xm6139,16471l5878,16471,5878,16463,6139,16463,6139,16471xm6587,16471l6326,16471,6326,16463,6587,16463,6587,16471xe">
          <v:path arrowok="t"/>
          <v:fill on="t" focussize="0,0"/>
          <v:stroke on="f"/>
          <v:imagedata o:title=""/>
          <o:lock v:ext="edit"/>
        </v:shape>
      </w:pict>
    </w:r>
    <w:r>
      <w:pict>
        <v:line id="_x0000_s2063" o:spid="_x0000_s2063" o:spt="20" style="position:absolute;left:0pt;margin-left:54.05pt;margin-top:769.25pt;height:0pt;width:486pt;mso-position-horizontal-relative:page;mso-position-vertical-relative:page;z-index:-25442099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2064" o:spid="_x0000_s2064" o:spt="202" type="#_x0000_t202" style="position:absolute;left:0pt;margin-left:504.6pt;margin-top:780.7pt;height:12.1pt;width:19.05pt;mso-position-horizontal-relative:page;mso-position-vertical-relative:page;z-index:-2544199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/15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6" o:spid="_x0000_s2066" style="position:absolute;left:0pt;margin-left:257.95pt;margin-top:815.35pt;height:8.35pt;width:31.05pt;mso-position-horizontal-relative:page;mso-position-vertical-relative:page;z-index:-254417920;mso-width-relative:page;mso-height-relative:page;" fillcolor="#DDDDDD" filled="t" stroked="f" coordorigin="5159,16307" coordsize="621,167" path="m5486,16474l5453,16474,5436,16474,5404,16472,5389,16472,5359,16469,5345,16468,5331,16466,5318,16464,5305,16462,5292,16460,5280,16458,5268,16455,5257,16452,5246,16449,5235,16446,5225,16443,5208,16437,5200,16433,5193,16430,5187,16426,5181,16422,5176,16419,5171,16415,5168,16411,5165,16407,5162,16403,5161,16399,5160,16395,5159,16390,5160,16386,5161,16383,5162,16379,5165,16375,5168,16371,5171,16367,5176,16364,5181,16360,5187,16357,5193,16353,5200,16350,5208,16346,5216,16343,5225,16339,5235,16336,5246,16333,5257,16330,5280,16324,5292,16321,5318,16317,5331,16315,5359,16312,5389,16309,5420,16308,5436,16307,5453,16307,5487,16307,5504,16307,5521,16308,5553,16309,5583,16312,5612,16315,5616,16316,5459,16316,5429,16317,5419,16317,5391,16320,5372,16323,5363,16325,5346,16328,5337,16330,5320,16335,5313,16338,5305,16340,5298,16343,5292,16346,5286,16349,5281,16352,5276,16355,5271,16359,5267,16363,5264,16366,5261,16370,5259,16374,5257,16378,5256,16383,5255,16387,5255,16390,5255,16396,5256,16401,5257,16405,5259,16409,5261,16413,5264,16417,5267,16421,5271,16424,5275,16428,5279,16431,5284,16434,5290,16437,5296,16440,5303,16442,5310,16445,5317,16447,5325,16449,5342,16453,5368,16458,5396,16462,5416,16463,5437,16465,5470,16465,5613,16465,5604,16466,5590,16468,5576,16469,5562,16471,5547,16472,5533,16472,5502,16474,5486,16474xm5613,16465l5470,16465,5494,16465,5517,16464,5539,16462,5560,16460,5579,16458,5588,16456,5605,16452,5613,16450,5620,16448,5627,16446,5634,16443,5641,16441,5647,16438,5657,16432,5662,16429,5666,16426,5670,16423,5673,16419,5676,16416,5679,16412,5681,16408,5682,16404,5683,16400,5684,16396,5684,16390,5684,16387,5683,16383,5682,16378,5680,16374,5678,16370,5675,16366,5672,16363,5668,16359,5664,16355,5660,16352,5655,16349,5649,16346,5643,16343,5636,16340,5629,16338,5622,16335,5614,16333,5605,16330,5597,16328,5580,16325,5571,16323,5552,16320,5523,16317,5513,16317,5481,16316,5616,16316,5625,16317,5651,16321,5663,16324,5674,16327,5686,16330,5696,16333,5706,16336,5716,16339,5725,16343,5733,16346,5740,16350,5747,16353,5753,16357,5759,16360,5764,16364,5768,16367,5772,16371,5775,16375,5777,16379,5778,16383,5779,16386,5779,16387,5780,16392,5779,16395,5778,16399,5777,16403,5774,16408,5771,16412,5767,16416,5763,16420,5757,16423,5751,16427,5745,16431,5737,16434,5721,16441,5711,16444,5701,16447,5690,16450,5667,16456,5643,16461,5617,16465,5613,16465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7" o:spid="_x0000_s2067" style="position:absolute;left:0pt;margin-left:334.1pt;margin-top:811.05pt;height:12.6pt;width:30.5pt;mso-position-horizontal-relative:page;mso-position-vertical-relative:page;z-index:-254416896;mso-width-relative:page;mso-height-relative:page;" fillcolor="#DDDDDD" filled="t" stroked="f" coordorigin="6683,16222" coordsize="610,252" path="m7068,16224l6888,16224,6902,16222,7054,16222,7068,16224xm7227,16282l7159,16252,7145,16248,7131,16246,7117,16242,7102,16240,7070,16236,7033,16232,7182,16232,7190,16230,7206,16230,7213,16228,7220,16226,7227,16224,7233,16222,7257,16280,7227,16282xm7112,16470l6917,16470,6904,16468,6892,16468,6867,16466,6844,16464,6825,16464,6816,16462,7065,16462,7075,16460,7095,16460,7105,16458,7114,16458,7122,16456,7130,16454,7138,16454,7145,16452,7152,16450,7159,16448,7165,16446,7171,16444,7176,16442,7181,16440,7186,16438,7190,16436,7194,16434,7197,16430,7200,16428,7203,16426,7205,16422,7207,16420,7208,16416,7209,16414,7210,16410,7210,16406,7210,16404,7209,16404,7208,16402,7206,16400,7202,16396,7196,16392,7188,16390,7178,16386,7166,16382,7153,16378,7138,16376,7121,16372,7102,16368,7081,16366,7058,16362,7033,16358,7006,16356,6977,16352,6902,16344,6870,16340,6841,16336,6815,16332,6792,16328,6772,16326,6755,16322,6748,16320,6741,16318,6735,16316,6729,16314,6724,16312,6719,16310,6715,16308,6711,16306,6707,16302,6704,16300,6701,16298,6699,16294,6698,16292,6697,16288,6696,16284,6696,16280,6696,16278,6697,16276,6698,16274,6700,16270,6703,16268,6706,16266,6710,16264,6714,16260,6719,16258,6725,16256,6731,16252,6738,16250,6753,16246,6770,16240,6780,16238,6790,16236,6811,16232,6835,16228,6848,16228,6874,16224,7082,16224,7096,16226,7120,16228,7142,16230,7159,16230,7167,16232,6907,16232,6896,16234,6875,16234,6866,16236,6857,16238,6849,16238,6841,16240,6834,16242,6827,16242,6821,16244,6816,16246,6806,16250,6798,16254,6791,16258,6785,16262,6780,16266,6777,16270,6775,16274,6774,16278,6775,16282,6777,16286,6780,16290,6784,16292,6789,16296,6796,16298,6804,16302,6813,16304,6825,16306,6841,16310,6861,16312,6885,16316,6914,16320,6947,16324,6983,16328,7025,16332,7091,16340,7121,16342,7148,16346,7172,16350,7194,16356,7213,16360,7222,16362,7230,16364,7245,16368,7251,16370,7258,16374,7263,16376,7268,16378,7273,16380,7277,16384,7281,16386,7284,16390,7287,16392,7289,16394,7291,16398,7292,16400,7293,16404,7292,16410,7292,16412,7290,16416,7288,16420,7285,16422,7282,16426,7278,16428,7274,16432,7269,16434,7264,16436,7257,16440,7251,16442,7243,16444,7236,16448,7227,16450,7218,16452,7208,16456,7198,16458,7176,16462,7152,16466,7139,16466,7112,16470xm6731,16474l6683,16402,6719,16400,6730,16408,6736,16412,6742,16416,6748,16420,6755,16424,6762,16426,6769,16430,6776,16432,6784,16436,6800,16440,6809,16444,6836,16450,6855,16452,6874,16456,6916,16460,6937,16460,6948,16462,6799,16462,6791,16464,6782,16464,6773,16466,6753,16468,6731,16474xm7083,16472l6943,16472,6930,16470,7098,16470,7083,16472xm7000,16474l6985,16472,7017,16472,7000,16474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8" o:spid="_x0000_s2068" style="position:absolute;left:0pt;margin-left:218.5pt;margin-top:811.25pt;height:12.35pt;width:34.35pt;mso-position-horizontal-relative:page;mso-position-vertical-relative:page;z-index:-254415872;mso-width-relative:page;mso-height-relative:page;" fillcolor="#DDDDDD" filled="t" stroked="f" coordorigin="4370,16225" coordsize="687,247" path="m4870,16339l4687,16339,4709,16339,4730,16338,4740,16338,4750,16337,4760,16336,4769,16336,4787,16334,4804,16332,4821,16329,4836,16326,4843,16324,4850,16322,4856,16320,4862,16318,4868,16316,4872,16314,4877,16312,4881,16309,4884,16307,4887,16304,4890,16301,4892,16298,4894,16295,4895,16292,4896,16289,4896,16286,4896,16283,4895,16280,4894,16277,4892,16274,4891,16271,4888,16269,4885,16266,4882,16264,4879,16261,4875,16259,4870,16257,4866,16255,4860,16253,4855,16251,4849,16249,4842,16247,4835,16246,4828,16244,4820,16243,4811,16241,4803,16240,4793,16239,4784,16238,4773,16237,4763,16236,4752,16236,4740,16235,4715,16234,4702,16234,4675,16234,4370,16234,4370,16225,4711,16225,4744,16225,4776,16226,4805,16227,4819,16228,4846,16230,4858,16231,4870,16232,4882,16233,4893,16235,4903,16236,4914,16238,4923,16239,4932,16241,4941,16243,4948,16245,4956,16248,4962,16250,4969,16252,4974,16255,4979,16257,4983,16260,4987,16263,4990,16266,4993,16269,4995,16272,4997,16276,4997,16279,4998,16283,4998,16286,4997,16290,4995,16293,4994,16296,4991,16299,4989,16302,4985,16305,4981,16308,4977,16311,4972,16314,4967,16316,4961,16319,4954,16321,4947,16323,4940,16325,4932,16327,4915,16331,4898,16334,4880,16337,4870,16339xm4610,16463l4406,16463,4420,16463,4426,16462,4432,16462,4437,16462,4441,16461,4445,16461,4448,16460,4453,16458,4457,16456,4459,16454,4460,16451,4460,16245,4459,16243,4457,16240,4453,16238,4448,16237,4445,16236,4441,16235,4437,16235,4432,16235,4426,16234,4420,16234,4414,16234,4406,16234,4609,16234,4598,16234,4588,16235,4579,16235,4571,16237,4567,16237,4564,16238,4562,16239,4559,16240,4558,16241,4557,16243,4556,16244,4556,16244,4556,16339,4870,16339,4862,16340,4843,16342,4823,16344,4803,16345,4783,16346,4785,16347,4556,16347,4556,16451,4556,16453,4557,16454,4558,16455,4560,16456,4562,16457,4564,16458,4567,16459,4571,16460,4579,16461,4588,16462,4598,16463,4610,16463xm5057,16471l4890,16471,4693,16347,4785,16347,4962,16453,4968,16455,4974,16458,4981,16459,4989,16461,4996,16462,5004,16462,5013,16463,5021,16463,5057,16463,5057,16471xm4645,16471l4370,16471,4370,16463,4645,16463,4645,16471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9" o:spid="_x0000_s2069" style="position:absolute;left:0pt;margin-left:293.85pt;margin-top:811.25pt;height:12.35pt;width:35.5pt;mso-position-horizontal-relative:page;mso-position-vertical-relative:page;z-index:-254414848;mso-width-relative:page;mso-height-relative:page;" fillcolor="#DDDDDD" filled="t" stroked="f" coordorigin="5878,16225" coordsize="710,247" path="m6133,16234l5884,16234,5884,16225,6133,16225,6133,16234xm6581,16234l6332,16234,6332,16225,6581,16225,6581,16234xm6109,16463l5907,16463,5921,16463,5927,16462,5932,16462,5937,16462,5942,16461,5945,16461,5949,16460,5954,16458,5957,16456,5960,16454,5960,16451,5960,16245,5960,16243,5957,16240,5954,16238,5949,16237,5945,16236,5942,16235,5937,16235,5932,16235,5927,16234,5921,16234,5915,16234,5907,16234,6109,16234,6098,16234,6088,16235,6079,16235,6071,16237,6067,16237,6064,16238,6062,16239,6060,16240,6058,16241,6057,16243,6056,16244,6056,16245,6056,16337,6504,16337,6504,16346,6056,16346,6056,16451,6056,16453,6057,16454,6058,16455,6060,16456,6062,16457,6064,16458,6067,16459,6071,16460,6079,16461,6088,16462,6098,16463,6109,16463xm6504,16337l6409,16337,6409,16245,6408,16243,6406,16240,6402,16238,6397,16237,6394,16236,6390,16235,6386,16235,6381,16235,6375,16234,6369,16234,6363,16234,6356,16234,6557,16234,6546,16234,6536,16235,6527,16235,6519,16237,6516,16237,6513,16238,6510,16239,6508,16240,6506,16241,6505,16243,6505,16244,6504,16245,6504,16337xm6558,16463l6355,16463,6369,16463,6375,16462,6381,16462,6386,16462,6390,16461,6394,16461,6397,16460,6402,16458,6406,16456,6408,16454,6409,16451,6409,16346,6504,16346,6504,16451,6505,16453,6505,16454,6506,16455,6508,16456,6510,16457,6513,16458,6516,16459,6519,16460,6527,16461,6536,16462,6546,16463,6558,16463xm6139,16471l5878,16471,5878,16463,6139,16463,6139,16471xm6587,16471l6326,16471,6326,16463,6587,16463,6587,16471xe">
          <v:path arrowok="t"/>
          <v:fill on="t" focussize="0,0"/>
          <v:stroke on="f"/>
          <v:imagedata o:title=""/>
          <o:lock v:ext="edit"/>
        </v:shape>
      </w:pict>
    </w:r>
    <w:r>
      <w:pict>
        <v:line id="_x0000_s2070" o:spid="_x0000_s2070" o:spt="20" style="position:absolute;left:0pt;margin-left:54.05pt;margin-top:769.25pt;height:0pt;width:486pt;mso-position-horizontal-relative:page;mso-position-vertical-relative:page;z-index:-25441382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2071" o:spid="_x0000_s2071" o:spt="202" type="#_x0000_t202" style="position:absolute;left:0pt;margin-left:504.6pt;margin-top:780.7pt;height:12.1pt;width:23.5pt;mso-position-horizontal-relative:page;mso-position-vertical-relative:page;z-index:-254412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/15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4.1pt;margin-top:42.55pt;height:28.6pt;width:68.65pt;mso-position-horizontal-relative:page;mso-position-vertical-relative:page;z-index:-254434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52" w:lineRule="exact"/>
                  <w:ind w:left="20" w:right="0" w:firstLine="0"/>
                  <w:jc w:val="left"/>
                  <w:rPr>
                    <w:rFonts w:ascii="Times New Roman"/>
                    <w:b/>
                    <w:sz w:val="48"/>
                  </w:rPr>
                </w:pPr>
                <w:r>
                  <w:rPr>
                    <w:rFonts w:ascii="Times New Roman"/>
                    <w:b/>
                    <w:color w:val="FF0000"/>
                    <w:sz w:val="48"/>
                  </w:rPr>
                  <w:t>NISIN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57" o:spid="_x0000_s2057" o:spt="20" style="position:absolute;left:0pt;margin-left:45.05pt;margin-top:84.45pt;height:0pt;width:504pt;mso-position-horizontal-relative:page;mso-position-vertical-relative:page;z-index:-25442713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2058" o:spid="_x0000_s2058" o:spt="202" type="#_x0000_t202" style="position:absolute;left:0pt;margin-left:44.1pt;margin-top:42.55pt;height:28.6pt;width:68.65pt;mso-position-horizontal-relative:page;mso-position-vertical-relative:page;z-index:-254426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52" w:lineRule="exact"/>
                  <w:ind w:left="20" w:right="0" w:firstLine="0"/>
                  <w:jc w:val="left"/>
                  <w:rPr>
                    <w:rFonts w:ascii="Times New Roman"/>
                    <w:b/>
                    <w:sz w:val="48"/>
                  </w:rPr>
                </w:pPr>
                <w:r>
                  <w:rPr>
                    <w:rFonts w:ascii="Times New Roman"/>
                    <w:b/>
                    <w:color w:val="FF0000"/>
                    <w:sz w:val="48"/>
                  </w:rPr>
                  <w:t>NISIN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5" o:spid="_x0000_s2065" o:spt="202" type="#_x0000_t202" style="position:absolute;left:0pt;margin-left:44.1pt;margin-top:42.55pt;height:28.6pt;width:68.65pt;mso-position-horizontal-relative:page;mso-position-vertical-relative:page;z-index:-2544189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52" w:lineRule="exact"/>
                  <w:ind w:left="20" w:right="0" w:firstLine="0"/>
                  <w:jc w:val="left"/>
                  <w:rPr>
                    <w:rFonts w:ascii="Times New Roman"/>
                    <w:b/>
                    <w:sz w:val="48"/>
                  </w:rPr>
                </w:pPr>
                <w:r>
                  <w:rPr>
                    <w:rFonts w:ascii="Times New Roman"/>
                    <w:b/>
                    <w:color w:val="FF0000"/>
                    <w:sz w:val="48"/>
                  </w:rPr>
                  <w:t>NISIN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72" o:spid="_x0000_s2072" o:spt="20" style="position:absolute;left:0pt;margin-left:45.05pt;margin-top:84.45pt;height:0pt;width:504pt;mso-position-horizontal-relative:page;mso-position-vertical-relative:page;z-index:-25441177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2073" o:spid="_x0000_s2073" o:spt="202" type="#_x0000_t202" style="position:absolute;left:0pt;margin-left:44.1pt;margin-top:42.55pt;height:28.6pt;width:68.65pt;mso-position-horizontal-relative:page;mso-position-vertical-relative:page;z-index:-254410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52" w:lineRule="exact"/>
                  <w:ind w:left="20" w:right="0" w:firstLine="0"/>
                  <w:jc w:val="left"/>
                  <w:rPr>
                    <w:rFonts w:ascii="Times New Roman"/>
                    <w:b/>
                    <w:sz w:val="48"/>
                  </w:rPr>
                </w:pPr>
                <w:r>
                  <w:rPr>
                    <w:rFonts w:ascii="Times New Roman"/>
                    <w:b/>
                    <w:color w:val="FF0000"/>
                    <w:sz w:val="48"/>
                  </w:rPr>
                  <w:t>NISIN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74" o:spid="_x0000_s2074" o:spt="202" type="#_x0000_t202" style="position:absolute;left:0pt;margin-left:44.1pt;margin-top:42.55pt;height:28.6pt;width:68.65pt;mso-position-horizontal-relative:page;mso-position-vertical-relative:page;z-index:-254409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52" w:lineRule="exact"/>
                  <w:ind w:left="20" w:right="0" w:firstLine="0"/>
                  <w:jc w:val="left"/>
                  <w:rPr>
                    <w:rFonts w:ascii="Times New Roman"/>
                    <w:b/>
                    <w:sz w:val="48"/>
                  </w:rPr>
                </w:pPr>
                <w:r>
                  <w:rPr>
                    <w:rFonts w:ascii="Times New Roman"/>
                    <w:b/>
                    <w:color w:val="FF0000"/>
                    <w:sz w:val="48"/>
                  </w:rPr>
                  <w:t>NISIN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455" w:hanging="23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536" w:hanging="233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3" w:hanging="23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89" w:hanging="23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66" w:hanging="23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43" w:hanging="23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19" w:hanging="23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96" w:hanging="23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72" w:hanging="233"/>
      </w:pPr>
      <w:rPr>
        <w:rFonts w:hint="default"/>
        <w:lang w:val="en-US" w:eastAsia="en-US" w:bidi="en-U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15" w:hanging="21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6"/>
        <w:szCs w:val="26"/>
        <w:lang w:val="en-US" w:eastAsia="en-US" w:bidi="en-US"/>
      </w:rPr>
    </w:lvl>
    <w:lvl w:ilvl="1" w:tentative="0">
      <w:start w:val="3"/>
      <w:numFmt w:val="decimal"/>
      <w:lvlText w:val="%2."/>
      <w:lvlJc w:val="left"/>
      <w:pPr>
        <w:ind w:left="505" w:hanging="284"/>
        <w:jc w:val="left"/>
      </w:pPr>
      <w:rPr>
        <w:rFonts w:hint="default"/>
        <w:b/>
        <w:bCs/>
        <w:spacing w:val="-2"/>
        <w:w w:val="99"/>
        <w:lang w:val="en-US" w:eastAsia="en-US" w:bidi="en-US"/>
      </w:rPr>
    </w:lvl>
    <w:lvl w:ilvl="2" w:tentative="0">
      <w:start w:val="1"/>
      <w:numFmt w:val="decimal"/>
      <w:lvlText w:val="%2.%3"/>
      <w:lvlJc w:val="left"/>
      <w:pPr>
        <w:ind w:left="551" w:hanging="329"/>
        <w:jc w:val="left"/>
      </w:pPr>
      <w:rPr>
        <w:rFonts w:hint="default"/>
        <w:spacing w:val="-1"/>
        <w:w w:val="100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680" w:hanging="32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780" w:hanging="32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501" w:hanging="32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222" w:hanging="32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943" w:hanging="32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664" w:hanging="329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89" w:hanging="21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22" w:hanging="213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765" w:hanging="21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807" w:hanging="21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850" w:hanging="21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93" w:hanging="21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35" w:hanging="21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78" w:hanging="21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20" w:hanging="213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3870" w:hanging="420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958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4037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115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9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273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351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430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508" w:hanging="4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3E05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80"/>
      <w:szCs w:val="80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65"/>
      <w:ind w:left="735" w:hanging="214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26.png"/><Relationship Id="rId4" Type="http://schemas.openxmlformats.org/officeDocument/2006/relationships/header" Target="header1.xml"/><Relationship Id="rId39" Type="http://schemas.openxmlformats.org/officeDocument/2006/relationships/image" Target="media/image25.jpeg"/><Relationship Id="rId38" Type="http://schemas.openxmlformats.org/officeDocument/2006/relationships/image" Target="media/image24.jpeg"/><Relationship Id="rId37" Type="http://schemas.openxmlformats.org/officeDocument/2006/relationships/image" Target="media/image23.jpeg"/><Relationship Id="rId36" Type="http://schemas.openxmlformats.org/officeDocument/2006/relationships/image" Target="media/image22.jpeg"/><Relationship Id="rId35" Type="http://schemas.openxmlformats.org/officeDocument/2006/relationships/image" Target="media/image21.jpeg"/><Relationship Id="rId34" Type="http://schemas.openxmlformats.org/officeDocument/2006/relationships/image" Target="media/image20.jpeg"/><Relationship Id="rId33" Type="http://schemas.openxmlformats.org/officeDocument/2006/relationships/image" Target="media/image19.jpeg"/><Relationship Id="rId32" Type="http://schemas.openxmlformats.org/officeDocument/2006/relationships/image" Target="media/image18.jpeg"/><Relationship Id="rId31" Type="http://schemas.openxmlformats.org/officeDocument/2006/relationships/image" Target="media/image17.jpeg"/><Relationship Id="rId30" Type="http://schemas.openxmlformats.org/officeDocument/2006/relationships/image" Target="media/image16.jpeg"/><Relationship Id="rId3" Type="http://schemas.openxmlformats.org/officeDocument/2006/relationships/footer" Target="foot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2"/>
    <customShpInfo spid="_x0000_s1064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67"/>
    <customShpInfo spid="_x0000_s1065"/>
    <customShpInfo spid="_x0000_s1066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62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6"/>
    <customShpInfo spid="_x0000_s1185"/>
    <customShpInfo spid="_x0000_s1187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188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2024-08-29T05:51:00Z</dcterms:created>
  <dc:creator>唐朴Tangpu</dc:creator>
  <cp:lastModifiedBy>秋鸣</cp:lastModifiedBy>
  <dcterms:modified xsi:type="dcterms:W3CDTF">2024-09-06T10:29:05Z</dcterms:modified>
  <dc:title>LCM TYPE: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2024-08-29T00:00:00Z</vt:filetime>
  </property>
  <property fmtid="{D5CDD505-2E9C-101B-9397-08002B2CF9AE}" pid="5" name="KSOProductBuildVer">
    <vt:lpwstr>2052-11.1.0.10228</vt:lpwstr>
  </property>
</Properties>
</file>